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8395" w14:textId="77777777" w:rsidR="000535D2" w:rsidRDefault="00000000">
      <w:pPr>
        <w:pStyle w:val="Titel"/>
        <w:jc w:val="center"/>
      </w:pPr>
      <w:r>
        <w:rPr>
          <w:rFonts w:ascii="Calibri" w:eastAsia="Calibri" w:hAnsi="Calibri"/>
        </w:rPr>
        <w:t>Serienbrief Übungen für Word</w:t>
      </w:r>
    </w:p>
    <w:p w14:paraId="5F71EEC7" w14:textId="77777777" w:rsidR="000535D2" w:rsidRDefault="00000000">
      <w:pPr>
        <w:jc w:val="center"/>
      </w:pPr>
      <w:r>
        <w:rPr>
          <w:sz w:val="24"/>
        </w:rPr>
        <w:t>Leicht, mittel, schwer - mit Datenquellen, Mustertexten und Lösungscheck</w:t>
      </w:r>
    </w:p>
    <w:p w14:paraId="6F18FA73" w14:textId="69101204" w:rsidR="000535D2" w:rsidRDefault="00000000" w:rsidP="002C00C2">
      <w:pPr>
        <w:jc w:val="center"/>
      </w:pPr>
      <w:r>
        <w:rPr>
          <w:sz w:val="18"/>
        </w:rPr>
        <w:t>Stand: 10.02.2026</w:t>
      </w:r>
    </w:p>
    <w:p w14:paraId="2C4D0F7B" w14:textId="77777777" w:rsidR="000535D2" w:rsidRDefault="00000000">
      <w:pPr>
        <w:pStyle w:val="berschrift1"/>
      </w:pPr>
      <w:r>
        <w:rPr>
          <w:rFonts w:ascii="Calibri" w:eastAsia="Calibri" w:hAnsi="Calibri"/>
        </w:rPr>
        <w:t>So arbeiten Sie mit den Übungen</w:t>
      </w:r>
    </w:p>
    <w:p w14:paraId="2357A559" w14:textId="77777777" w:rsidR="000535D2" w:rsidRDefault="00000000">
      <w:pPr>
        <w:pStyle w:val="Aufzhlungszeichen"/>
      </w:pPr>
      <w:r>
        <w:t>Starten Sie Word und speichern Sie jede Übung als eigene Datei (so behalten Sie den Überblick).</w:t>
      </w:r>
    </w:p>
    <w:p w14:paraId="746EFBA1" w14:textId="77777777" w:rsidR="000535D2" w:rsidRDefault="00000000">
      <w:pPr>
        <w:pStyle w:val="Aufzhlungszeichen"/>
      </w:pPr>
      <w:r>
        <w:t>Nutzen Sie die Datenquellen wie angegeben: Übung 1 direkt in Word, Übung 2 und 3 über Excel/CSV.</w:t>
      </w:r>
    </w:p>
    <w:p w14:paraId="60B84772" w14:textId="77777777" w:rsidR="000535D2" w:rsidRDefault="00000000">
      <w:pPr>
        <w:pStyle w:val="Aufzhlungszeichen"/>
      </w:pPr>
      <w:r>
        <w:t>Prüfen Sie Ihre Ergebnisse immer mit „Vorschau Ergebnisse“.</w:t>
      </w:r>
    </w:p>
    <w:p w14:paraId="1899D947" w14:textId="77777777" w:rsidR="000535D2" w:rsidRDefault="00000000">
      <w:pPr>
        <w:pStyle w:val="Aufzhlungszeichen"/>
      </w:pPr>
      <w:r>
        <w:t>Erstellen Sie am Ende ein zusammengeführtes Dokument (oder E-Mails) und vergleichen Sie mit der Lösungscheckliste.</w:t>
      </w:r>
    </w:p>
    <w:p w14:paraId="61312BBE" w14:textId="77777777" w:rsidR="000535D2" w:rsidRDefault="00000000">
      <w:pPr>
        <w:pStyle w:val="berschrift1"/>
      </w:pPr>
      <w:r>
        <w:rPr>
          <w:rFonts w:ascii="Calibri" w:eastAsia="Calibri" w:hAnsi="Calibri"/>
        </w:rPr>
        <w:t>Kurzüberblick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367"/>
        <w:gridCol w:w="2455"/>
        <w:gridCol w:w="2442"/>
      </w:tblGrid>
      <w:tr w:rsidR="000535D2" w14:paraId="157EC88B" w14:textId="77777777">
        <w:trPr>
          <w:jc w:val="center"/>
        </w:trPr>
        <w:tc>
          <w:tcPr>
            <w:tcW w:w="2493" w:type="dxa"/>
            <w:shd w:val="clear" w:color="auto" w:fill="BDD7EE"/>
          </w:tcPr>
          <w:p w14:paraId="366805A5" w14:textId="77777777" w:rsidR="000535D2" w:rsidRDefault="00000000">
            <w:r>
              <w:rPr>
                <w:b/>
              </w:rPr>
              <w:t>Übung</w:t>
            </w:r>
          </w:p>
        </w:tc>
        <w:tc>
          <w:tcPr>
            <w:tcW w:w="2493" w:type="dxa"/>
            <w:shd w:val="clear" w:color="auto" w:fill="BDD7EE"/>
          </w:tcPr>
          <w:p w14:paraId="4FAD5AD0" w14:textId="77777777" w:rsidR="000535D2" w:rsidRDefault="00000000">
            <w:r>
              <w:rPr>
                <w:b/>
              </w:rPr>
              <w:t>Grad</w:t>
            </w:r>
          </w:p>
        </w:tc>
        <w:tc>
          <w:tcPr>
            <w:tcW w:w="2493" w:type="dxa"/>
            <w:shd w:val="clear" w:color="auto" w:fill="BDD7EE"/>
          </w:tcPr>
          <w:p w14:paraId="4881CF87" w14:textId="77777777" w:rsidR="000535D2" w:rsidRDefault="00000000">
            <w:r>
              <w:rPr>
                <w:b/>
              </w:rPr>
              <w:t>Ergebnis</w:t>
            </w:r>
          </w:p>
        </w:tc>
        <w:tc>
          <w:tcPr>
            <w:tcW w:w="2493" w:type="dxa"/>
            <w:shd w:val="clear" w:color="auto" w:fill="BDD7EE"/>
          </w:tcPr>
          <w:p w14:paraId="37035273" w14:textId="77777777" w:rsidR="000535D2" w:rsidRDefault="00000000">
            <w:r>
              <w:rPr>
                <w:b/>
              </w:rPr>
              <w:t>Fokus</w:t>
            </w:r>
          </w:p>
        </w:tc>
      </w:tr>
      <w:tr w:rsidR="000535D2" w14:paraId="70648317" w14:textId="77777777">
        <w:trPr>
          <w:jc w:val="center"/>
        </w:trPr>
        <w:tc>
          <w:tcPr>
            <w:tcW w:w="2493" w:type="dxa"/>
          </w:tcPr>
          <w:p w14:paraId="3BE029E7" w14:textId="77777777" w:rsidR="000535D2" w:rsidRDefault="00000000">
            <w:r>
              <w:t>1</w:t>
            </w:r>
          </w:p>
        </w:tc>
        <w:tc>
          <w:tcPr>
            <w:tcW w:w="2493" w:type="dxa"/>
          </w:tcPr>
          <w:p w14:paraId="21B45F9B" w14:textId="77777777" w:rsidR="000535D2" w:rsidRDefault="00000000">
            <w:r>
              <w:t>Leicht</w:t>
            </w:r>
          </w:p>
        </w:tc>
        <w:tc>
          <w:tcPr>
            <w:tcW w:w="2493" w:type="dxa"/>
          </w:tcPr>
          <w:p w14:paraId="1FC48B3C" w14:textId="77777777" w:rsidR="000535D2" w:rsidRDefault="00000000">
            <w:r>
              <w:t>Einladung als Serienbrief</w:t>
            </w:r>
          </w:p>
        </w:tc>
        <w:tc>
          <w:tcPr>
            <w:tcW w:w="2493" w:type="dxa"/>
          </w:tcPr>
          <w:p w14:paraId="521E530A" w14:textId="77777777" w:rsidR="000535D2" w:rsidRDefault="00000000">
            <w:r>
              <w:t>Seriendruck-Assistent, Adressblock, Grußzeile</w:t>
            </w:r>
          </w:p>
        </w:tc>
      </w:tr>
      <w:tr w:rsidR="000535D2" w14:paraId="2D4536F4" w14:textId="77777777">
        <w:trPr>
          <w:jc w:val="center"/>
        </w:trPr>
        <w:tc>
          <w:tcPr>
            <w:tcW w:w="2493" w:type="dxa"/>
          </w:tcPr>
          <w:p w14:paraId="5B060F1A" w14:textId="77777777" w:rsidR="000535D2" w:rsidRDefault="00000000">
            <w:r>
              <w:t>2</w:t>
            </w:r>
          </w:p>
        </w:tc>
        <w:tc>
          <w:tcPr>
            <w:tcW w:w="2493" w:type="dxa"/>
          </w:tcPr>
          <w:p w14:paraId="127E3B21" w14:textId="77777777" w:rsidR="000535D2" w:rsidRDefault="00000000">
            <w:r>
              <w:t>Mittel</w:t>
            </w:r>
          </w:p>
        </w:tc>
        <w:tc>
          <w:tcPr>
            <w:tcW w:w="2493" w:type="dxa"/>
          </w:tcPr>
          <w:p w14:paraId="0FAF1CEF" w14:textId="77777777" w:rsidR="000535D2" w:rsidRDefault="00000000">
            <w:r>
              <w:t>Anschreiben mit Excel-Liste</w:t>
            </w:r>
          </w:p>
        </w:tc>
        <w:tc>
          <w:tcPr>
            <w:tcW w:w="2493" w:type="dxa"/>
          </w:tcPr>
          <w:p w14:paraId="4BF5BC4A" w14:textId="77777777" w:rsidR="000535D2" w:rsidRDefault="00000000">
            <w:r>
              <w:t>Empfängerliste aus Excel, Filter, IF-Regel für Anrede</w:t>
            </w:r>
          </w:p>
        </w:tc>
      </w:tr>
      <w:tr w:rsidR="000535D2" w14:paraId="1708E87B" w14:textId="77777777">
        <w:trPr>
          <w:jc w:val="center"/>
        </w:trPr>
        <w:tc>
          <w:tcPr>
            <w:tcW w:w="2493" w:type="dxa"/>
          </w:tcPr>
          <w:p w14:paraId="535A00D6" w14:textId="77777777" w:rsidR="000535D2" w:rsidRDefault="00000000">
            <w:r>
              <w:t>3</w:t>
            </w:r>
          </w:p>
        </w:tc>
        <w:tc>
          <w:tcPr>
            <w:tcW w:w="2493" w:type="dxa"/>
          </w:tcPr>
          <w:p w14:paraId="3EDEF58C" w14:textId="77777777" w:rsidR="000535D2" w:rsidRDefault="00000000">
            <w:r>
              <w:t>Schwer</w:t>
            </w:r>
          </w:p>
        </w:tc>
        <w:tc>
          <w:tcPr>
            <w:tcW w:w="2493" w:type="dxa"/>
          </w:tcPr>
          <w:p w14:paraId="0A7ED39B" w14:textId="77777777" w:rsidR="000535D2" w:rsidRDefault="00000000">
            <w:r>
              <w:t>Zahlungserinnerung + Label/Email-Ausgabe</w:t>
            </w:r>
          </w:p>
        </w:tc>
        <w:tc>
          <w:tcPr>
            <w:tcW w:w="2493" w:type="dxa"/>
          </w:tcPr>
          <w:p w14:paraId="3E888952" w14:textId="77777777" w:rsidR="000535D2" w:rsidRDefault="00000000">
            <w:r>
              <w:t>Bedingungsfelder, Sortieren, zwei Ausgabekanäle</w:t>
            </w:r>
          </w:p>
        </w:tc>
      </w:tr>
    </w:tbl>
    <w:p w14:paraId="4BCB7A6B" w14:textId="13772D68" w:rsidR="002C00C2" w:rsidRDefault="002C00C2"/>
    <w:p w14:paraId="5E159C09" w14:textId="77777777" w:rsidR="002C00C2" w:rsidRDefault="002C00C2">
      <w:r>
        <w:br w:type="page"/>
      </w:r>
    </w:p>
    <w:p w14:paraId="58243C80" w14:textId="77777777" w:rsidR="000535D2" w:rsidRDefault="00000000">
      <w:pPr>
        <w:pStyle w:val="berschrift1"/>
      </w:pPr>
      <w:proofErr w:type="spellStart"/>
      <w:r>
        <w:rPr>
          <w:rFonts w:ascii="Calibri" w:eastAsia="Calibri" w:hAnsi="Calibri"/>
        </w:rPr>
        <w:lastRenderedPageBreak/>
        <w:t>Übung</w:t>
      </w:r>
      <w:proofErr w:type="spellEnd"/>
      <w:r>
        <w:rPr>
          <w:rFonts w:ascii="Calibri" w:eastAsia="Calibri" w:hAnsi="Calibri"/>
        </w:rPr>
        <w:t xml:space="preserve"> 1: </w:t>
      </w:r>
      <w:proofErr w:type="spellStart"/>
      <w:r>
        <w:rPr>
          <w:rFonts w:ascii="Calibri" w:eastAsia="Calibri" w:hAnsi="Calibri"/>
        </w:rPr>
        <w:t>Einladung</w:t>
      </w:r>
      <w:proofErr w:type="spellEnd"/>
      <w:r>
        <w:rPr>
          <w:rFonts w:ascii="Calibri" w:eastAsia="Calibri" w:hAnsi="Calibri"/>
        </w:rPr>
        <w:t xml:space="preserve"> </w:t>
      </w:r>
      <w:proofErr w:type="spellStart"/>
      <w:r>
        <w:rPr>
          <w:rFonts w:ascii="Calibri" w:eastAsia="Calibri" w:hAnsi="Calibri"/>
        </w:rPr>
        <w:t>zum</w:t>
      </w:r>
      <w:proofErr w:type="spellEnd"/>
      <w:r>
        <w:rPr>
          <w:rFonts w:ascii="Calibri" w:eastAsia="Calibri" w:hAnsi="Calibri"/>
        </w:rPr>
        <w:t xml:space="preserve"> Infoabend</w:t>
      </w:r>
    </w:p>
    <w:p w14:paraId="0131EE58" w14:textId="77777777" w:rsidR="000535D2" w:rsidRDefault="00000000">
      <w:r>
        <w:rPr>
          <w:b/>
        </w:rPr>
        <w:t>Schwierigkeitsgrad: Leicht</w:t>
      </w:r>
    </w:p>
    <w:p w14:paraId="73915266" w14:textId="77777777" w:rsidR="000535D2" w:rsidRDefault="00000000">
      <w:pPr>
        <w:pStyle w:val="berschrift2"/>
      </w:pPr>
      <w:r>
        <w:rPr>
          <w:rFonts w:ascii="Calibri" w:eastAsia="Calibri" w:hAnsi="Calibri"/>
        </w:rPr>
        <w:t>Lernziel</w:t>
      </w:r>
    </w:p>
    <w:p w14:paraId="2913083F" w14:textId="77777777" w:rsidR="000535D2" w:rsidRDefault="00000000">
      <w:pPr>
        <w:pStyle w:val="Aufzhlungszeichen"/>
      </w:pPr>
      <w:r>
        <w:t>Sie erstellen einen einfachen Serienbrief mit einer in Word angelegten Empfängerliste.</w:t>
      </w:r>
    </w:p>
    <w:p w14:paraId="5A301B32" w14:textId="77777777" w:rsidR="000535D2" w:rsidRDefault="00000000">
      <w:pPr>
        <w:pStyle w:val="Aufzhlungszeichen"/>
      </w:pPr>
      <w:r>
        <w:t>Sie fügen Adressdaten, Anrede sowie eigene Felder (Termin, Uhrzeit) ein.</w:t>
      </w:r>
    </w:p>
    <w:p w14:paraId="029043DB" w14:textId="77777777" w:rsidR="000535D2" w:rsidRDefault="00000000">
      <w:pPr>
        <w:pStyle w:val="berschrift2"/>
      </w:pPr>
      <w:r>
        <w:rPr>
          <w:rFonts w:ascii="Calibri" w:eastAsia="Calibri" w:hAnsi="Calibri"/>
        </w:rPr>
        <w:t>Benötigt</w:t>
      </w:r>
    </w:p>
    <w:p w14:paraId="7387D13E" w14:textId="77777777" w:rsidR="000535D2" w:rsidRDefault="00000000">
      <w:pPr>
        <w:pStyle w:val="Aufzhlungszeichen"/>
      </w:pPr>
      <w:r>
        <w:t>Word (Microsoft 365 / Word 2021 oder neuer).</w:t>
      </w:r>
    </w:p>
    <w:p w14:paraId="3C732991" w14:textId="77777777" w:rsidR="000535D2" w:rsidRDefault="00000000">
      <w:pPr>
        <w:pStyle w:val="Aufzhlungszeichen"/>
      </w:pPr>
      <w:r>
        <w:t>Keine Zusatzdateien erforderlich.</w:t>
      </w:r>
    </w:p>
    <w:p w14:paraId="290E7BC4" w14:textId="77777777" w:rsidR="000535D2" w:rsidRDefault="00000000">
      <w:pPr>
        <w:pStyle w:val="berschrift2"/>
      </w:pPr>
      <w:r>
        <w:rPr>
          <w:rFonts w:ascii="Calibri" w:eastAsia="Calibri" w:hAnsi="Calibri"/>
        </w:rPr>
        <w:t>Datenquelle (zum Kopieren nach Excel)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1165"/>
        <w:gridCol w:w="1225"/>
        <w:gridCol w:w="1331"/>
        <w:gridCol w:w="1042"/>
        <w:gridCol w:w="1451"/>
        <w:gridCol w:w="1235"/>
        <w:gridCol w:w="1090"/>
      </w:tblGrid>
      <w:tr w:rsidR="000535D2" w14:paraId="56908634" w14:textId="77777777">
        <w:trPr>
          <w:jc w:val="center"/>
        </w:trPr>
        <w:tc>
          <w:tcPr>
            <w:tcW w:w="1246" w:type="dxa"/>
            <w:shd w:val="clear" w:color="auto" w:fill="D9E1F2"/>
          </w:tcPr>
          <w:p w14:paraId="2BAECABF" w14:textId="77777777" w:rsidR="000535D2" w:rsidRDefault="00000000">
            <w:r>
              <w:rPr>
                <w:b/>
              </w:rPr>
              <w:t>Anrede</w:t>
            </w:r>
          </w:p>
        </w:tc>
        <w:tc>
          <w:tcPr>
            <w:tcW w:w="1246" w:type="dxa"/>
            <w:shd w:val="clear" w:color="auto" w:fill="D9E1F2"/>
          </w:tcPr>
          <w:p w14:paraId="6BA4D23B" w14:textId="77777777" w:rsidR="000535D2" w:rsidRDefault="00000000">
            <w:r>
              <w:rPr>
                <w:b/>
              </w:rPr>
              <w:t>Vorname</w:t>
            </w:r>
          </w:p>
        </w:tc>
        <w:tc>
          <w:tcPr>
            <w:tcW w:w="1246" w:type="dxa"/>
            <w:shd w:val="clear" w:color="auto" w:fill="D9E1F2"/>
          </w:tcPr>
          <w:p w14:paraId="2D222143" w14:textId="77777777" w:rsidR="000535D2" w:rsidRDefault="00000000">
            <w:r>
              <w:rPr>
                <w:b/>
              </w:rPr>
              <w:t>Nachname</w:t>
            </w:r>
          </w:p>
        </w:tc>
        <w:tc>
          <w:tcPr>
            <w:tcW w:w="1246" w:type="dxa"/>
            <w:shd w:val="clear" w:color="auto" w:fill="D9E1F2"/>
          </w:tcPr>
          <w:p w14:paraId="1162DCB0" w14:textId="77777777" w:rsidR="000535D2" w:rsidRDefault="00000000">
            <w:r>
              <w:rPr>
                <w:b/>
              </w:rPr>
              <w:t>Straße</w:t>
            </w:r>
          </w:p>
        </w:tc>
        <w:tc>
          <w:tcPr>
            <w:tcW w:w="1246" w:type="dxa"/>
            <w:shd w:val="clear" w:color="auto" w:fill="D9E1F2"/>
          </w:tcPr>
          <w:p w14:paraId="18B8FB25" w14:textId="77777777" w:rsidR="000535D2" w:rsidRDefault="00000000">
            <w:r>
              <w:rPr>
                <w:b/>
              </w:rPr>
              <w:t>PLZ</w:t>
            </w:r>
          </w:p>
        </w:tc>
        <w:tc>
          <w:tcPr>
            <w:tcW w:w="1246" w:type="dxa"/>
            <w:shd w:val="clear" w:color="auto" w:fill="D9E1F2"/>
          </w:tcPr>
          <w:p w14:paraId="0B877E8E" w14:textId="77777777" w:rsidR="000535D2" w:rsidRDefault="00000000">
            <w:r>
              <w:rPr>
                <w:b/>
              </w:rPr>
              <w:t>Ort</w:t>
            </w:r>
          </w:p>
        </w:tc>
        <w:tc>
          <w:tcPr>
            <w:tcW w:w="1246" w:type="dxa"/>
            <w:shd w:val="clear" w:color="auto" w:fill="D9E1F2"/>
          </w:tcPr>
          <w:p w14:paraId="680EC555" w14:textId="77777777" w:rsidR="000535D2" w:rsidRDefault="00000000">
            <w:r>
              <w:rPr>
                <w:b/>
              </w:rPr>
              <w:t>Termin</w:t>
            </w:r>
          </w:p>
        </w:tc>
        <w:tc>
          <w:tcPr>
            <w:tcW w:w="1246" w:type="dxa"/>
            <w:shd w:val="clear" w:color="auto" w:fill="D9E1F2"/>
          </w:tcPr>
          <w:p w14:paraId="19B52D1E" w14:textId="77777777" w:rsidR="000535D2" w:rsidRDefault="00000000">
            <w:r>
              <w:rPr>
                <w:b/>
              </w:rPr>
              <w:t>Uhrzeit</w:t>
            </w:r>
          </w:p>
        </w:tc>
      </w:tr>
      <w:tr w:rsidR="000535D2" w14:paraId="6CF9AF70" w14:textId="77777777">
        <w:trPr>
          <w:jc w:val="center"/>
        </w:trPr>
        <w:tc>
          <w:tcPr>
            <w:tcW w:w="1246" w:type="dxa"/>
          </w:tcPr>
          <w:p w14:paraId="01795C79" w14:textId="77777777" w:rsidR="000535D2" w:rsidRDefault="00000000">
            <w:r>
              <w:t>Frau</w:t>
            </w:r>
          </w:p>
        </w:tc>
        <w:tc>
          <w:tcPr>
            <w:tcW w:w="1246" w:type="dxa"/>
          </w:tcPr>
          <w:p w14:paraId="27DD50CB" w14:textId="77777777" w:rsidR="000535D2" w:rsidRDefault="00000000">
            <w:r>
              <w:t>Anna</w:t>
            </w:r>
          </w:p>
        </w:tc>
        <w:tc>
          <w:tcPr>
            <w:tcW w:w="1246" w:type="dxa"/>
          </w:tcPr>
          <w:p w14:paraId="7071567C" w14:textId="77777777" w:rsidR="000535D2" w:rsidRDefault="00000000">
            <w:r>
              <w:t>Keller</w:t>
            </w:r>
          </w:p>
        </w:tc>
        <w:tc>
          <w:tcPr>
            <w:tcW w:w="1246" w:type="dxa"/>
          </w:tcPr>
          <w:p w14:paraId="470FB71D" w14:textId="77777777" w:rsidR="000535D2" w:rsidRDefault="00000000">
            <w:r>
              <w:t>Hauptstraße 12</w:t>
            </w:r>
          </w:p>
        </w:tc>
        <w:tc>
          <w:tcPr>
            <w:tcW w:w="1246" w:type="dxa"/>
          </w:tcPr>
          <w:p w14:paraId="40F0B085" w14:textId="77777777" w:rsidR="000535D2" w:rsidRDefault="00000000">
            <w:r>
              <w:t>76133</w:t>
            </w:r>
          </w:p>
        </w:tc>
        <w:tc>
          <w:tcPr>
            <w:tcW w:w="1246" w:type="dxa"/>
          </w:tcPr>
          <w:p w14:paraId="6CB0C81D" w14:textId="77777777" w:rsidR="000535D2" w:rsidRDefault="00000000">
            <w:r>
              <w:t>Karlsruhe</w:t>
            </w:r>
          </w:p>
        </w:tc>
        <w:tc>
          <w:tcPr>
            <w:tcW w:w="1246" w:type="dxa"/>
          </w:tcPr>
          <w:p w14:paraId="54F9ECA8" w14:textId="77777777" w:rsidR="000535D2" w:rsidRDefault="00000000">
            <w:r>
              <w:t>20.03.2026</w:t>
            </w:r>
          </w:p>
        </w:tc>
        <w:tc>
          <w:tcPr>
            <w:tcW w:w="1246" w:type="dxa"/>
          </w:tcPr>
          <w:p w14:paraId="12F8C712" w14:textId="77777777" w:rsidR="000535D2" w:rsidRDefault="00000000">
            <w:r>
              <w:t>18:00</w:t>
            </w:r>
          </w:p>
        </w:tc>
      </w:tr>
      <w:tr w:rsidR="000535D2" w14:paraId="47F0AAF9" w14:textId="77777777">
        <w:trPr>
          <w:jc w:val="center"/>
        </w:trPr>
        <w:tc>
          <w:tcPr>
            <w:tcW w:w="1246" w:type="dxa"/>
          </w:tcPr>
          <w:p w14:paraId="41CC5AD7" w14:textId="77777777" w:rsidR="000535D2" w:rsidRDefault="00000000">
            <w:r>
              <w:t>Herr</w:t>
            </w:r>
          </w:p>
        </w:tc>
        <w:tc>
          <w:tcPr>
            <w:tcW w:w="1246" w:type="dxa"/>
          </w:tcPr>
          <w:p w14:paraId="57C5CD62" w14:textId="77777777" w:rsidR="000535D2" w:rsidRDefault="00000000">
            <w:r>
              <w:t>Markus</w:t>
            </w:r>
          </w:p>
        </w:tc>
        <w:tc>
          <w:tcPr>
            <w:tcW w:w="1246" w:type="dxa"/>
          </w:tcPr>
          <w:p w14:paraId="5A651C4A" w14:textId="77777777" w:rsidR="000535D2" w:rsidRDefault="00000000">
            <w:r>
              <w:t>Schneider</w:t>
            </w:r>
          </w:p>
        </w:tc>
        <w:tc>
          <w:tcPr>
            <w:tcW w:w="1246" w:type="dxa"/>
          </w:tcPr>
          <w:p w14:paraId="73FB2E1A" w14:textId="77777777" w:rsidR="000535D2" w:rsidRDefault="00000000">
            <w:r>
              <w:t>Bergweg 4</w:t>
            </w:r>
          </w:p>
        </w:tc>
        <w:tc>
          <w:tcPr>
            <w:tcW w:w="1246" w:type="dxa"/>
          </w:tcPr>
          <w:p w14:paraId="062498E1" w14:textId="77777777" w:rsidR="000535D2" w:rsidRDefault="00000000">
            <w:r>
              <w:t>76726</w:t>
            </w:r>
          </w:p>
        </w:tc>
        <w:tc>
          <w:tcPr>
            <w:tcW w:w="1246" w:type="dxa"/>
          </w:tcPr>
          <w:p w14:paraId="4509A5E9" w14:textId="77777777" w:rsidR="000535D2" w:rsidRDefault="00000000">
            <w:r>
              <w:t>Germersheim</w:t>
            </w:r>
          </w:p>
        </w:tc>
        <w:tc>
          <w:tcPr>
            <w:tcW w:w="1246" w:type="dxa"/>
          </w:tcPr>
          <w:p w14:paraId="1E2EC200" w14:textId="77777777" w:rsidR="000535D2" w:rsidRDefault="00000000">
            <w:r>
              <w:t>20.03.2026</w:t>
            </w:r>
          </w:p>
        </w:tc>
        <w:tc>
          <w:tcPr>
            <w:tcW w:w="1246" w:type="dxa"/>
          </w:tcPr>
          <w:p w14:paraId="02D53220" w14:textId="77777777" w:rsidR="000535D2" w:rsidRDefault="00000000">
            <w:r>
              <w:t>18:00</w:t>
            </w:r>
          </w:p>
        </w:tc>
      </w:tr>
      <w:tr w:rsidR="000535D2" w14:paraId="5C64B0C9" w14:textId="77777777">
        <w:trPr>
          <w:jc w:val="center"/>
        </w:trPr>
        <w:tc>
          <w:tcPr>
            <w:tcW w:w="1246" w:type="dxa"/>
          </w:tcPr>
          <w:p w14:paraId="76DBF8E2" w14:textId="77777777" w:rsidR="000535D2" w:rsidRDefault="00000000">
            <w:r>
              <w:t>Frau</w:t>
            </w:r>
          </w:p>
        </w:tc>
        <w:tc>
          <w:tcPr>
            <w:tcW w:w="1246" w:type="dxa"/>
          </w:tcPr>
          <w:p w14:paraId="6FE7F28E" w14:textId="77777777" w:rsidR="000535D2" w:rsidRDefault="00000000">
            <w:r>
              <w:t>Julia</w:t>
            </w:r>
          </w:p>
        </w:tc>
        <w:tc>
          <w:tcPr>
            <w:tcW w:w="1246" w:type="dxa"/>
          </w:tcPr>
          <w:p w14:paraId="3051268D" w14:textId="77777777" w:rsidR="000535D2" w:rsidRDefault="00000000">
            <w:r>
              <w:t>Wagner</w:t>
            </w:r>
          </w:p>
        </w:tc>
        <w:tc>
          <w:tcPr>
            <w:tcW w:w="1246" w:type="dxa"/>
          </w:tcPr>
          <w:p w14:paraId="3440B788" w14:textId="77777777" w:rsidR="000535D2" w:rsidRDefault="00000000">
            <w:r>
              <w:t>Rheinallee 88</w:t>
            </w:r>
          </w:p>
        </w:tc>
        <w:tc>
          <w:tcPr>
            <w:tcW w:w="1246" w:type="dxa"/>
          </w:tcPr>
          <w:p w14:paraId="31CD9ABF" w14:textId="77777777" w:rsidR="000535D2" w:rsidRDefault="00000000">
            <w:r>
              <w:t>67061</w:t>
            </w:r>
          </w:p>
        </w:tc>
        <w:tc>
          <w:tcPr>
            <w:tcW w:w="1246" w:type="dxa"/>
          </w:tcPr>
          <w:p w14:paraId="37B67006" w14:textId="77777777" w:rsidR="000535D2" w:rsidRDefault="00000000">
            <w:r>
              <w:t>Ludwigshafen</w:t>
            </w:r>
          </w:p>
        </w:tc>
        <w:tc>
          <w:tcPr>
            <w:tcW w:w="1246" w:type="dxa"/>
          </w:tcPr>
          <w:p w14:paraId="6CF45976" w14:textId="77777777" w:rsidR="000535D2" w:rsidRDefault="00000000">
            <w:r>
              <w:t>20.03.2026</w:t>
            </w:r>
          </w:p>
        </w:tc>
        <w:tc>
          <w:tcPr>
            <w:tcW w:w="1246" w:type="dxa"/>
          </w:tcPr>
          <w:p w14:paraId="7519086A" w14:textId="77777777" w:rsidR="000535D2" w:rsidRDefault="00000000">
            <w:r>
              <w:t>18:00</w:t>
            </w:r>
          </w:p>
        </w:tc>
      </w:tr>
      <w:tr w:rsidR="000535D2" w14:paraId="19DBE7DE" w14:textId="77777777">
        <w:trPr>
          <w:jc w:val="center"/>
        </w:trPr>
        <w:tc>
          <w:tcPr>
            <w:tcW w:w="1246" w:type="dxa"/>
          </w:tcPr>
          <w:p w14:paraId="1DDEE69D" w14:textId="77777777" w:rsidR="000535D2" w:rsidRDefault="00000000">
            <w:r>
              <w:t>Herr</w:t>
            </w:r>
          </w:p>
        </w:tc>
        <w:tc>
          <w:tcPr>
            <w:tcW w:w="1246" w:type="dxa"/>
          </w:tcPr>
          <w:p w14:paraId="0B41D57A" w14:textId="77777777" w:rsidR="000535D2" w:rsidRDefault="00000000">
            <w:r>
              <w:t>Tobias</w:t>
            </w:r>
          </w:p>
        </w:tc>
        <w:tc>
          <w:tcPr>
            <w:tcW w:w="1246" w:type="dxa"/>
          </w:tcPr>
          <w:p w14:paraId="77A764E3" w14:textId="77777777" w:rsidR="000535D2" w:rsidRDefault="00000000">
            <w:r>
              <w:t>Fischer</w:t>
            </w:r>
          </w:p>
        </w:tc>
        <w:tc>
          <w:tcPr>
            <w:tcW w:w="1246" w:type="dxa"/>
          </w:tcPr>
          <w:p w14:paraId="6BD641D0" w14:textId="77777777" w:rsidR="000535D2" w:rsidRDefault="00000000">
            <w:r>
              <w:t>Waldstraße 7</w:t>
            </w:r>
          </w:p>
        </w:tc>
        <w:tc>
          <w:tcPr>
            <w:tcW w:w="1246" w:type="dxa"/>
          </w:tcPr>
          <w:p w14:paraId="15A7B164" w14:textId="77777777" w:rsidR="000535D2" w:rsidRDefault="00000000">
            <w:r>
              <w:t>68159</w:t>
            </w:r>
          </w:p>
        </w:tc>
        <w:tc>
          <w:tcPr>
            <w:tcW w:w="1246" w:type="dxa"/>
          </w:tcPr>
          <w:p w14:paraId="5D4D014C" w14:textId="77777777" w:rsidR="000535D2" w:rsidRDefault="00000000">
            <w:r>
              <w:t>Mannheim</w:t>
            </w:r>
          </w:p>
        </w:tc>
        <w:tc>
          <w:tcPr>
            <w:tcW w:w="1246" w:type="dxa"/>
          </w:tcPr>
          <w:p w14:paraId="6E37B4BF" w14:textId="77777777" w:rsidR="000535D2" w:rsidRDefault="00000000">
            <w:r>
              <w:t>20.03.2026</w:t>
            </w:r>
          </w:p>
        </w:tc>
        <w:tc>
          <w:tcPr>
            <w:tcW w:w="1246" w:type="dxa"/>
          </w:tcPr>
          <w:p w14:paraId="6A1DF20E" w14:textId="77777777" w:rsidR="000535D2" w:rsidRDefault="00000000">
            <w:r>
              <w:t>18:00</w:t>
            </w:r>
          </w:p>
        </w:tc>
      </w:tr>
      <w:tr w:rsidR="000535D2" w14:paraId="41EF89CF" w14:textId="77777777">
        <w:trPr>
          <w:jc w:val="center"/>
        </w:trPr>
        <w:tc>
          <w:tcPr>
            <w:tcW w:w="1246" w:type="dxa"/>
          </w:tcPr>
          <w:p w14:paraId="245AEEE4" w14:textId="77777777" w:rsidR="000535D2" w:rsidRDefault="00000000">
            <w:r>
              <w:t>Frau</w:t>
            </w:r>
          </w:p>
        </w:tc>
        <w:tc>
          <w:tcPr>
            <w:tcW w:w="1246" w:type="dxa"/>
          </w:tcPr>
          <w:p w14:paraId="4F8B5FFE" w14:textId="77777777" w:rsidR="000535D2" w:rsidRDefault="00000000">
            <w:r>
              <w:t>Sophie</w:t>
            </w:r>
          </w:p>
        </w:tc>
        <w:tc>
          <w:tcPr>
            <w:tcW w:w="1246" w:type="dxa"/>
          </w:tcPr>
          <w:p w14:paraId="30EE71D6" w14:textId="77777777" w:rsidR="000535D2" w:rsidRDefault="00000000">
            <w:r>
              <w:t>Becker</w:t>
            </w:r>
          </w:p>
        </w:tc>
        <w:tc>
          <w:tcPr>
            <w:tcW w:w="1246" w:type="dxa"/>
          </w:tcPr>
          <w:p w14:paraId="4691DB0F" w14:textId="77777777" w:rsidR="000535D2" w:rsidRDefault="00000000">
            <w:r>
              <w:t>Marktplatz 2</w:t>
            </w:r>
          </w:p>
        </w:tc>
        <w:tc>
          <w:tcPr>
            <w:tcW w:w="1246" w:type="dxa"/>
          </w:tcPr>
          <w:p w14:paraId="648DB0C1" w14:textId="77777777" w:rsidR="000535D2" w:rsidRDefault="00000000">
            <w:r>
              <w:t>55116</w:t>
            </w:r>
          </w:p>
        </w:tc>
        <w:tc>
          <w:tcPr>
            <w:tcW w:w="1246" w:type="dxa"/>
          </w:tcPr>
          <w:p w14:paraId="2AC2C1F1" w14:textId="77777777" w:rsidR="000535D2" w:rsidRDefault="00000000">
            <w:r>
              <w:t>Mainz</w:t>
            </w:r>
          </w:p>
        </w:tc>
        <w:tc>
          <w:tcPr>
            <w:tcW w:w="1246" w:type="dxa"/>
          </w:tcPr>
          <w:p w14:paraId="0C970EA0" w14:textId="77777777" w:rsidR="000535D2" w:rsidRDefault="00000000">
            <w:r>
              <w:t>20.03.2026</w:t>
            </w:r>
          </w:p>
        </w:tc>
        <w:tc>
          <w:tcPr>
            <w:tcW w:w="1246" w:type="dxa"/>
          </w:tcPr>
          <w:p w14:paraId="1A18BBF6" w14:textId="77777777" w:rsidR="000535D2" w:rsidRDefault="00000000">
            <w:r>
              <w:t>18:00</w:t>
            </w:r>
          </w:p>
        </w:tc>
      </w:tr>
    </w:tbl>
    <w:p w14:paraId="1D86A1F1" w14:textId="77777777" w:rsidR="000535D2" w:rsidRDefault="000535D2"/>
    <w:p w14:paraId="50FF68ED" w14:textId="77777777" w:rsidR="000535D2" w:rsidRDefault="00000000">
      <w:pPr>
        <w:pStyle w:val="berschrift2"/>
      </w:pPr>
      <w:r>
        <w:rPr>
          <w:rFonts w:ascii="Calibri" w:eastAsia="Calibri" w:hAnsi="Calibri"/>
        </w:rPr>
        <w:t>Mustertext für den Serienbrief</w:t>
      </w:r>
    </w:p>
    <w:p w14:paraId="716925C9" w14:textId="77777777" w:rsidR="000535D2" w:rsidRDefault="00000000">
      <w:r>
        <w:t>Hinweis: Die Felder (z. B. «Vorname») fügen Sie in Word über „Sendungen -&gt; Seriendruckfeld einfügen“ ein.</w:t>
      </w:r>
      <w:r>
        <w:br/>
      </w:r>
      <w:r>
        <w:br/>
        <w:t>«Anrede» «Nachname»</w:t>
      </w:r>
      <w:r>
        <w:br/>
        <w:t>«Straße»</w:t>
      </w:r>
      <w:r>
        <w:br/>
        <w:t>«PLZ» «Ort»</w:t>
      </w:r>
      <w:r>
        <w:br/>
      </w:r>
      <w:r>
        <w:br/>
        <w:t>Einladung zum Infoabend</w:t>
      </w:r>
      <w:r>
        <w:br/>
      </w:r>
      <w:r>
        <w:br/>
        <w:t>«Anrede» «Nachname»,</w:t>
      </w:r>
      <w:r>
        <w:br/>
      </w:r>
      <w:r>
        <w:br/>
        <w:t>wir laden Sie herzlich zu unserem Infoabend ein.</w:t>
      </w:r>
      <w:r>
        <w:br/>
        <w:t>Termin: «Termin» um «Uhrzeit» Uhr</w:t>
      </w:r>
      <w:r>
        <w:br/>
        <w:t>Ort: Musterzentrum, Musterstraße 1, 12345 Musterstadt</w:t>
      </w:r>
      <w:r>
        <w:br/>
      </w:r>
      <w:r>
        <w:br/>
        <w:t>Bitte bringen Sie bei Bedarf Ihre Fragen und Unterlagen mit.</w:t>
      </w:r>
      <w:r>
        <w:br/>
      </w:r>
      <w:r>
        <w:br/>
        <w:t>Mit freundlichen Grüßen</w:t>
      </w:r>
      <w:r>
        <w:br/>
        <w:t>Ihr Team</w:t>
      </w:r>
      <w:r>
        <w:br/>
      </w:r>
    </w:p>
    <w:p w14:paraId="69DB7A1E" w14:textId="77777777" w:rsidR="000535D2" w:rsidRDefault="00000000">
      <w:pPr>
        <w:pStyle w:val="berschrift2"/>
      </w:pPr>
      <w:r>
        <w:rPr>
          <w:rFonts w:ascii="Calibri" w:eastAsia="Calibri" w:hAnsi="Calibri"/>
        </w:rPr>
        <w:t>Aufgabe - Schritt für Schritt</w:t>
      </w:r>
    </w:p>
    <w:p w14:paraId="23E8B288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1. Erstellen Sie ein neues Word-Dokument und speichern Sie es als „</w:t>
      </w:r>
      <w:proofErr w:type="gramStart"/>
      <w:r>
        <w:t>Uebung-1-Einladung.docx“</w:t>
      </w:r>
      <w:proofErr w:type="gramEnd"/>
      <w:r>
        <w:t>.</w:t>
      </w:r>
    </w:p>
    <w:p w14:paraId="3115D8E2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2. Wechseln Sie in Word auf „</w:t>
      </w:r>
      <w:proofErr w:type="gramStart"/>
      <w:r>
        <w:t>Sendungen“ -</w:t>
      </w:r>
      <w:proofErr w:type="gramEnd"/>
      <w:r>
        <w:t xml:space="preserve">&gt; „Seriendruck </w:t>
      </w:r>
      <w:proofErr w:type="gramStart"/>
      <w:r>
        <w:t>starten“ -</w:t>
      </w:r>
      <w:proofErr w:type="gramEnd"/>
      <w:r>
        <w:t>&gt; „</w:t>
      </w:r>
      <w:proofErr w:type="gramStart"/>
      <w:r>
        <w:t>Briefe“</w:t>
      </w:r>
      <w:proofErr w:type="gramEnd"/>
      <w:r>
        <w:t>.</w:t>
      </w:r>
    </w:p>
    <w:p w14:paraId="2E2E28E6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lastRenderedPageBreak/>
        <w:t xml:space="preserve">3. Klicken Sie auf „Empfänger </w:t>
      </w:r>
      <w:proofErr w:type="gramStart"/>
      <w:r>
        <w:t>auswählen“ -</w:t>
      </w:r>
      <w:proofErr w:type="gramEnd"/>
      <w:r>
        <w:t xml:space="preserve">&gt; „Neue Liste </w:t>
      </w:r>
      <w:proofErr w:type="gramStart"/>
      <w:r>
        <w:t>eingeben“</w:t>
      </w:r>
      <w:proofErr w:type="gramEnd"/>
      <w:r>
        <w:t>. Legen Sie die Felder wie in der Tabelle an (Anrede, Vorname, Nachname, Straße, PLZ, Ort, Termin, Uhrzeit) und tragen Sie die fünf Datensätze ein.</w:t>
      </w:r>
    </w:p>
    <w:p w14:paraId="3BE3CE61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4. Fügen Sie im Dokument </w:t>
      </w:r>
      <w:proofErr w:type="gramStart"/>
      <w:r>
        <w:t>an</w:t>
      </w:r>
      <w:proofErr w:type="gramEnd"/>
      <w:r>
        <w:t xml:space="preserve"> den passenden Stellen die Seriendruckfelder ein (z. B. «Anrede», «Nachname», «Straße» usw.).</w:t>
      </w:r>
    </w:p>
    <w:p w14:paraId="2D713C60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5. Nutzen Sie „Vorschau </w:t>
      </w:r>
      <w:proofErr w:type="gramStart"/>
      <w:r>
        <w:t>Ergebnisse“</w:t>
      </w:r>
      <w:proofErr w:type="gramEnd"/>
      <w:r>
        <w:t>, um die Personalisierung zu prüfen.</w:t>
      </w:r>
    </w:p>
    <w:p w14:paraId="6C26003F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6. Wählen Sie „Fertig stellen und </w:t>
      </w:r>
      <w:proofErr w:type="gramStart"/>
      <w:r>
        <w:t>zusammenführen“ -</w:t>
      </w:r>
      <w:proofErr w:type="gramEnd"/>
      <w:r>
        <w:t xml:space="preserve">&gt; „Einzeldokumente </w:t>
      </w:r>
      <w:proofErr w:type="gramStart"/>
      <w:r>
        <w:t>bearbeiten“ und</w:t>
      </w:r>
      <w:proofErr w:type="gramEnd"/>
      <w:r>
        <w:t xml:space="preserve"> erzeugen Sie ein neues Dokument mit allen Briefen.</w:t>
      </w:r>
    </w:p>
    <w:p w14:paraId="08E454C5" w14:textId="77777777" w:rsidR="000535D2" w:rsidRDefault="00000000">
      <w:pPr>
        <w:pStyle w:val="berschrift2"/>
      </w:pPr>
      <w:r>
        <w:rPr>
          <w:rFonts w:ascii="Calibri" w:eastAsia="Calibri" w:hAnsi="Calibri"/>
        </w:rPr>
        <w:t>Lösungscheck</w:t>
      </w:r>
    </w:p>
    <w:p w14:paraId="3A94C1FD" w14:textId="77777777" w:rsidR="000535D2" w:rsidRDefault="00000000">
      <w:pPr>
        <w:pStyle w:val="Aufzhlungszeichen"/>
      </w:pPr>
      <w:r>
        <w:t>Jeder Brief enthält eine individuelle Anschrift (Straße, PLZ, Ort) ohne Tippfehler.</w:t>
      </w:r>
    </w:p>
    <w:p w14:paraId="77E2D821" w14:textId="77777777" w:rsidR="000535D2" w:rsidRDefault="00000000">
      <w:pPr>
        <w:pStyle w:val="Aufzhlungszeichen"/>
      </w:pPr>
      <w:r>
        <w:t>Die Anrede und der Nachname erscheinen korrekt (z. B. „Frau Keller“).</w:t>
      </w:r>
    </w:p>
    <w:p w14:paraId="548A664B" w14:textId="77777777" w:rsidR="000535D2" w:rsidRDefault="00000000">
      <w:pPr>
        <w:pStyle w:val="Aufzhlungszeichen"/>
      </w:pPr>
      <w:r>
        <w:t>Termin und Uhrzeit sind pro Datensatz korrekt eingefügt.</w:t>
      </w:r>
    </w:p>
    <w:p w14:paraId="5C833245" w14:textId="77777777" w:rsidR="000535D2" w:rsidRDefault="00000000">
      <w:pPr>
        <w:pStyle w:val="Aufzhlungszeichen"/>
      </w:pPr>
      <w:r>
        <w:t>Sie haben ein zusammengeführtes Dokument mit 5 Briefen erstellt.</w:t>
      </w:r>
    </w:p>
    <w:p w14:paraId="302C77E7" w14:textId="77777777" w:rsidR="000535D2" w:rsidRDefault="00000000">
      <w:pPr>
        <w:pStyle w:val="berschrift2"/>
      </w:pPr>
      <w:r>
        <w:rPr>
          <w:rFonts w:ascii="Calibri" w:eastAsia="Calibri" w:hAnsi="Calibri"/>
        </w:rPr>
        <w:t>Bonus</w:t>
      </w:r>
    </w:p>
    <w:p w14:paraId="3500B5E8" w14:textId="77777777" w:rsidR="000535D2" w:rsidRDefault="00000000">
      <w:pPr>
        <w:pStyle w:val="Aufzhlungszeichen"/>
      </w:pPr>
      <w:r>
        <w:t>Fügen Sie im Briefkopf Ihr eigenes Logo ein und nutzen Sie Formatvorlagen (Überschrift, Fließtext).</w:t>
      </w:r>
    </w:p>
    <w:p w14:paraId="774F48B7" w14:textId="77777777" w:rsidR="000535D2" w:rsidRDefault="00000000">
      <w:pPr>
        <w:pStyle w:val="Aufzhlungszeichen"/>
      </w:pPr>
      <w:r>
        <w:t>Ergänzen Sie eine Telefonnummer oder einen Link als Kontaktmöglichkeit.</w:t>
      </w:r>
    </w:p>
    <w:p w14:paraId="37A5809A" w14:textId="7E0FFA61" w:rsidR="002C00C2" w:rsidRDefault="002C00C2">
      <w:r>
        <w:br w:type="page"/>
      </w:r>
    </w:p>
    <w:p w14:paraId="634371FA" w14:textId="77777777" w:rsidR="000535D2" w:rsidRDefault="00000000">
      <w:pPr>
        <w:pStyle w:val="berschrift1"/>
      </w:pPr>
      <w:r>
        <w:rPr>
          <w:rFonts w:ascii="Calibri" w:eastAsia="Calibri" w:hAnsi="Calibri"/>
        </w:rPr>
        <w:lastRenderedPageBreak/>
        <w:t>Übung 2: Rabattaktion mit Excel-Datenquelle</w:t>
      </w:r>
    </w:p>
    <w:p w14:paraId="2D788273" w14:textId="77777777" w:rsidR="000535D2" w:rsidRDefault="00000000">
      <w:r>
        <w:rPr>
          <w:b/>
        </w:rPr>
        <w:t>Schwierigkeitsgrad: Mittel</w:t>
      </w:r>
    </w:p>
    <w:p w14:paraId="03314E92" w14:textId="77777777" w:rsidR="000535D2" w:rsidRDefault="00000000">
      <w:pPr>
        <w:pStyle w:val="berschrift2"/>
      </w:pPr>
      <w:r>
        <w:rPr>
          <w:rFonts w:ascii="Calibri" w:eastAsia="Calibri" w:hAnsi="Calibri"/>
        </w:rPr>
        <w:t>Lernziel</w:t>
      </w:r>
    </w:p>
    <w:p w14:paraId="159FF3E2" w14:textId="77777777" w:rsidR="000535D2" w:rsidRDefault="00000000">
      <w:pPr>
        <w:pStyle w:val="Aufzhlungszeichen"/>
      </w:pPr>
      <w:r>
        <w:t>Sie verwenden eine Empfängerliste aus Excel/CSV.</w:t>
      </w:r>
    </w:p>
    <w:p w14:paraId="345BEB76" w14:textId="77777777" w:rsidR="000535D2" w:rsidRDefault="00000000">
      <w:pPr>
        <w:pStyle w:val="Aufzhlungszeichen"/>
      </w:pPr>
      <w:r>
        <w:t>Sie filtern Datensätze und erstellen eine bedingte Anrede (Herr/Frau) über „Regeln“.</w:t>
      </w:r>
    </w:p>
    <w:p w14:paraId="4564EDDA" w14:textId="77777777" w:rsidR="000535D2" w:rsidRDefault="00000000">
      <w:pPr>
        <w:pStyle w:val="berschrift2"/>
      </w:pPr>
      <w:r>
        <w:rPr>
          <w:rFonts w:ascii="Calibri" w:eastAsia="Calibri" w:hAnsi="Calibri"/>
        </w:rPr>
        <w:t>Benötigt</w:t>
      </w:r>
    </w:p>
    <w:p w14:paraId="4C0591D2" w14:textId="77777777" w:rsidR="000535D2" w:rsidRDefault="00000000">
      <w:pPr>
        <w:pStyle w:val="Aufzhlungszeichen"/>
      </w:pPr>
      <w:r>
        <w:t>Word sowie Excel/Calc für die Empfängerliste.</w:t>
      </w:r>
    </w:p>
    <w:p w14:paraId="0CB80606" w14:textId="77777777" w:rsidR="000535D2" w:rsidRDefault="00000000">
      <w:pPr>
        <w:pStyle w:val="Aufzhlungszeichen"/>
      </w:pPr>
      <w:r>
        <w:t>Optional: PDF-Drucker für die Ausgabe.</w:t>
      </w:r>
    </w:p>
    <w:p w14:paraId="0ACBDAC4" w14:textId="77777777" w:rsidR="000535D2" w:rsidRDefault="00000000">
      <w:pPr>
        <w:pStyle w:val="berschrift2"/>
      </w:pPr>
      <w:r>
        <w:rPr>
          <w:rFonts w:ascii="Calibri" w:eastAsia="Calibri" w:hAnsi="Calibri"/>
        </w:rPr>
        <w:t>Datenquelle (zum Kopieren nach Excel)</w:t>
      </w:r>
    </w:p>
    <w:p w14:paraId="499448BA" w14:textId="77777777" w:rsidR="000535D2" w:rsidRDefault="00000000">
      <w:r>
        <w:rPr>
          <w:sz w:val="20"/>
        </w:rPr>
        <w:t>Tipp: Kopieren Sie den folgenden CSV-Block in eine Textdatei (UTF-8) und importieren Sie ihn in Excel (Daten -&gt; Aus Text/CSV).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5D2" w14:paraId="789F4595" w14:textId="77777777">
        <w:tc>
          <w:tcPr>
            <w:tcW w:w="9972" w:type="dxa"/>
            <w:shd w:val="clear" w:color="auto" w:fill="F3F5F7"/>
          </w:tcPr>
          <w:p w14:paraId="58B6D1E6" w14:textId="77777777" w:rsidR="000535D2" w:rsidRDefault="00000000">
            <w:r>
              <w:rPr>
                <w:rFonts w:ascii="Consolas" w:eastAsia="Consolas" w:hAnsi="Consolas"/>
                <w:sz w:val="18"/>
              </w:rPr>
              <w:t>Anrede;Vorname;Nachname;Straße;PLZ;Ort;Kundennr;Status;Rabatt;Rabattcode;Ablaufdatum</w:t>
            </w:r>
            <w:r>
              <w:rPr>
                <w:rFonts w:ascii="Consolas" w:eastAsia="Consolas" w:hAnsi="Consolas"/>
                <w:sz w:val="18"/>
              </w:rPr>
              <w:br/>
              <w:t>Frau;Lea;Hoffmann;Bahnhofstraße 3;69115;Heidelberg;K-10021;Aktiv;10%;HD10-2026;31.03.2026</w:t>
            </w:r>
            <w:r>
              <w:rPr>
                <w:rFonts w:ascii="Consolas" w:eastAsia="Consolas" w:hAnsi="Consolas"/>
                <w:sz w:val="18"/>
              </w:rPr>
              <w:br/>
              <w:t>Herr;Daniel;Weber;Gartenweg 9;70173;Stuttgart;K-10022;Aktiv;10%;ST10-2026;31.03.2026</w:t>
            </w:r>
            <w:r>
              <w:rPr>
                <w:rFonts w:ascii="Consolas" w:eastAsia="Consolas" w:hAnsi="Consolas"/>
                <w:sz w:val="18"/>
              </w:rPr>
              <w:br/>
              <w:t>Frau;Miriam;Koch;Lindenstraße 15;86150;Augsburg;K-10023;Inaktiv;10%;AU10-2026;31.03.2026</w:t>
            </w:r>
            <w:r>
              <w:rPr>
                <w:rFonts w:ascii="Consolas" w:eastAsia="Consolas" w:hAnsi="Consolas"/>
                <w:sz w:val="18"/>
              </w:rPr>
              <w:br/>
              <w:t>Herr;Jan;Schulz;Am Park 1;90402;Nürnberg;K-10024;Aktiv;10%;NU10-2026;31.03.2026</w:t>
            </w:r>
            <w:r>
              <w:rPr>
                <w:rFonts w:ascii="Consolas" w:eastAsia="Consolas" w:hAnsi="Consolas"/>
                <w:sz w:val="18"/>
              </w:rPr>
              <w:br/>
              <w:t>Frau;Nina;Richter;Seestraße 22;78462;Konstanz;K-10025;Aktiv;10%;KO10-2026;31.03.2026</w:t>
            </w:r>
            <w:r>
              <w:rPr>
                <w:rFonts w:ascii="Consolas" w:eastAsia="Consolas" w:hAnsi="Consolas"/>
                <w:sz w:val="18"/>
              </w:rPr>
              <w:br/>
              <w:t>Herr;Sebastian;Krüger;Mühlenweg 6;28195;Bremen;K-10026;Inaktiv;10%;BR10-2026;31.03.2026</w:t>
            </w:r>
          </w:p>
        </w:tc>
      </w:tr>
    </w:tbl>
    <w:p w14:paraId="113D6DF3" w14:textId="77777777" w:rsidR="000535D2" w:rsidRDefault="000535D2"/>
    <w:p w14:paraId="7CAFD0D3" w14:textId="77777777" w:rsidR="000535D2" w:rsidRDefault="00000000">
      <w:pPr>
        <w:pStyle w:val="berschrift2"/>
      </w:pPr>
      <w:r>
        <w:rPr>
          <w:rFonts w:ascii="Calibri" w:eastAsia="Calibri" w:hAnsi="Calibri"/>
        </w:rPr>
        <w:t>Mustertext für den Serienbrief</w:t>
      </w:r>
    </w:p>
    <w:p w14:paraId="7FEB2EC7" w14:textId="77777777" w:rsidR="000535D2" w:rsidRDefault="00000000">
      <w:r>
        <w:t>Hinweis: Die IF-Logik erstellen Sie in Word über „Sendungen -&gt; Regeln -&gt; Wenn ... Dann ... Sonst ...“.</w:t>
      </w:r>
      <w:r>
        <w:br/>
      </w:r>
      <w:r>
        <w:br/>
        <w:t>«Anrede» «Vorname» «Nachname»</w:t>
      </w:r>
      <w:r>
        <w:br/>
        <w:t>«Straße»</w:t>
      </w:r>
      <w:r>
        <w:br/>
        <w:t>«PLZ» «Ort»</w:t>
      </w:r>
      <w:r>
        <w:br/>
      </w:r>
      <w:r>
        <w:br/>
        <w:t>Aktion für Bestandskunden - Ihr persönlicher Vorteilscode</w:t>
      </w:r>
      <w:r>
        <w:br/>
      </w:r>
      <w:r>
        <w:br/>
        <w:t>«IF «Anrede» = "Herr" "Sehr geehrter Herr" "Sehr geehrte Frau"» «Nachname»,</w:t>
      </w:r>
      <w:r>
        <w:br/>
      </w:r>
      <w:r>
        <w:br/>
        <w:t>als Bestandskunde mit der Kundennummer «Kundennr» erhalten Sie einen Rabatt von «Rabatt».</w:t>
      </w:r>
      <w:r>
        <w:br/>
        <w:t>Ihr persönlicher Rabattcode lautet: «Rabattcode»</w:t>
      </w:r>
      <w:r>
        <w:br/>
        <w:t>Der Code ist gültig bis: «Ablaufdatum»</w:t>
      </w:r>
      <w:r>
        <w:br/>
      </w:r>
      <w:r>
        <w:br/>
        <w:t>Einlösen können Sie den Code bei Ihrer nächsten Bestellung.</w:t>
      </w:r>
      <w:r>
        <w:br/>
      </w:r>
      <w:r>
        <w:br/>
        <w:t>Mit freundlichen Grüßen</w:t>
      </w:r>
      <w:r>
        <w:br/>
        <w:t>Ihr Kundenservice</w:t>
      </w:r>
      <w:r>
        <w:br/>
      </w:r>
    </w:p>
    <w:p w14:paraId="7C6E7982" w14:textId="77777777" w:rsidR="000535D2" w:rsidRDefault="00000000">
      <w:pPr>
        <w:pStyle w:val="berschrift2"/>
      </w:pPr>
      <w:r>
        <w:rPr>
          <w:rFonts w:ascii="Calibri" w:eastAsia="Calibri" w:hAnsi="Calibri"/>
        </w:rPr>
        <w:t>Aufgabe - Schritt für Schritt</w:t>
      </w:r>
    </w:p>
    <w:p w14:paraId="35385BC0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1. Kopieren Sie die Tabelle in Excel und speichern Sie die Datei als „</w:t>
      </w:r>
      <w:proofErr w:type="gramStart"/>
      <w:r>
        <w:t>Empfaenger-Uebung-2.xlsx“ (</w:t>
      </w:r>
      <w:proofErr w:type="gramEnd"/>
      <w:r>
        <w:t>oder als CSV).</w:t>
      </w:r>
    </w:p>
    <w:p w14:paraId="4E24A167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2. Erstellen Sie in Word ein neues Dokument und speichern Sie es als „</w:t>
      </w:r>
      <w:proofErr w:type="gramStart"/>
      <w:r>
        <w:t>Uebung-2-Rabattaktion.docx“</w:t>
      </w:r>
      <w:proofErr w:type="gramEnd"/>
      <w:r>
        <w:t>.</w:t>
      </w:r>
    </w:p>
    <w:p w14:paraId="6E50BF49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lastRenderedPageBreak/>
        <w:t>3. Gehen Sie zu „</w:t>
      </w:r>
      <w:proofErr w:type="gramStart"/>
      <w:r>
        <w:t>Sendungen“ -</w:t>
      </w:r>
      <w:proofErr w:type="gramEnd"/>
      <w:r>
        <w:t xml:space="preserve">&gt; „Seriendruck </w:t>
      </w:r>
      <w:proofErr w:type="gramStart"/>
      <w:r>
        <w:t>starten“ -</w:t>
      </w:r>
      <w:proofErr w:type="gramEnd"/>
      <w:r>
        <w:t>&gt; „</w:t>
      </w:r>
      <w:proofErr w:type="gramStart"/>
      <w:r>
        <w:t>Briefe“</w:t>
      </w:r>
      <w:proofErr w:type="gramEnd"/>
      <w:r>
        <w:t xml:space="preserve">. Danach „Empfänger </w:t>
      </w:r>
      <w:proofErr w:type="gramStart"/>
      <w:r>
        <w:t>auswählen“ -</w:t>
      </w:r>
      <w:proofErr w:type="gramEnd"/>
      <w:r>
        <w:t xml:space="preserve">&gt; „Vorhandene Liste </w:t>
      </w:r>
      <w:proofErr w:type="gramStart"/>
      <w:r>
        <w:t>verwenden“ und</w:t>
      </w:r>
      <w:proofErr w:type="gramEnd"/>
      <w:r>
        <w:t xml:space="preserve"> wählen Sie die Excel-Datei aus.</w:t>
      </w:r>
    </w:p>
    <w:p w14:paraId="2AC74FAD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4. Fügen Sie die Seriendruckfelder für Anschrift und Text ein. Nutzen Sie dafür „Seriendruckfeld </w:t>
      </w:r>
      <w:proofErr w:type="gramStart"/>
      <w:r>
        <w:t>einfügen“</w:t>
      </w:r>
      <w:proofErr w:type="gramEnd"/>
      <w:r>
        <w:t>.</w:t>
      </w:r>
    </w:p>
    <w:p w14:paraId="3B4878F0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5. Erstellen Sie eine korrekte Anrede mit „</w:t>
      </w:r>
      <w:proofErr w:type="gramStart"/>
      <w:r>
        <w:t>Regeln“ -</w:t>
      </w:r>
      <w:proofErr w:type="gramEnd"/>
      <w:r>
        <w:t xml:space="preserve">&gt; „Wenn ... Dann ... Sonst </w:t>
      </w:r>
      <w:proofErr w:type="gramStart"/>
      <w:r>
        <w:t>...“ auf</w:t>
      </w:r>
      <w:proofErr w:type="gramEnd"/>
      <w:r>
        <w:t xml:space="preserve"> Basis des Feldes „</w:t>
      </w:r>
      <w:proofErr w:type="gramStart"/>
      <w:r>
        <w:t>Anrede“ (</w:t>
      </w:r>
      <w:proofErr w:type="gramEnd"/>
      <w:r>
        <w:t>Herr/Frau).</w:t>
      </w:r>
    </w:p>
    <w:p w14:paraId="665467E7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6. Filtern Sie die Empfängerliste auf „Status = </w:t>
      </w:r>
      <w:proofErr w:type="gramStart"/>
      <w:r>
        <w:t>Aktiv“ (</w:t>
      </w:r>
      <w:proofErr w:type="gramEnd"/>
      <w:r>
        <w:t>Empfänger bearbeiten -&gt; Filter).</w:t>
      </w:r>
    </w:p>
    <w:p w14:paraId="4F22E527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7. Prüfen Sie die Vorschau und erstellen Sie ein neues Dokument mit den zusammengeführten Briefen.</w:t>
      </w:r>
    </w:p>
    <w:p w14:paraId="08BDFA04" w14:textId="77777777" w:rsidR="000535D2" w:rsidRDefault="00000000">
      <w:pPr>
        <w:pStyle w:val="berschrift2"/>
      </w:pPr>
      <w:r>
        <w:rPr>
          <w:rFonts w:ascii="Calibri" w:eastAsia="Calibri" w:hAnsi="Calibri"/>
        </w:rPr>
        <w:t>Lösungscheck</w:t>
      </w:r>
    </w:p>
    <w:p w14:paraId="7B2D0DB1" w14:textId="77777777" w:rsidR="000535D2" w:rsidRDefault="00000000">
      <w:pPr>
        <w:pStyle w:val="Aufzhlungszeichen"/>
      </w:pPr>
      <w:r>
        <w:t>Die Empfängerliste stammt aus Excel/CSV und ist korrekt verbunden (richtige Spalten).</w:t>
      </w:r>
    </w:p>
    <w:p w14:paraId="0A733FE2" w14:textId="77777777" w:rsidR="000535D2" w:rsidRDefault="00000000">
      <w:pPr>
        <w:pStyle w:val="Aufzhlungszeichen"/>
      </w:pPr>
      <w:r>
        <w:t>Inaktive Datensätze werden nicht angeschrieben (Filter funktioniert).</w:t>
      </w:r>
    </w:p>
    <w:p w14:paraId="026668E4" w14:textId="77777777" w:rsidR="000535D2" w:rsidRDefault="00000000">
      <w:pPr>
        <w:pStyle w:val="Aufzhlungszeichen"/>
      </w:pPr>
      <w:r>
        <w:t>Die Anrede passt zum Feld „Anrede“ (Herr/Frau).</w:t>
      </w:r>
    </w:p>
    <w:p w14:paraId="2DD2B79D" w14:textId="77777777" w:rsidR="000535D2" w:rsidRDefault="00000000">
      <w:pPr>
        <w:pStyle w:val="Aufzhlungszeichen"/>
      </w:pPr>
      <w:r>
        <w:t>Rabattcode und Ablaufdatum erscheinen korrekt im Text.</w:t>
      </w:r>
    </w:p>
    <w:p w14:paraId="07DAD224" w14:textId="77777777" w:rsidR="000535D2" w:rsidRDefault="00000000">
      <w:pPr>
        <w:pStyle w:val="Aufzhlungszeichen"/>
      </w:pPr>
      <w:r>
        <w:t>Sie haben ein zusammengeführtes Dokument mit nur den aktiven Kunden erstellt.</w:t>
      </w:r>
    </w:p>
    <w:p w14:paraId="70BC59DC" w14:textId="77777777" w:rsidR="000535D2" w:rsidRDefault="00000000">
      <w:pPr>
        <w:pStyle w:val="berschrift2"/>
      </w:pPr>
      <w:r>
        <w:rPr>
          <w:rFonts w:ascii="Calibri" w:eastAsia="Calibri" w:hAnsi="Calibri"/>
        </w:rPr>
        <w:t>Bonus</w:t>
      </w:r>
    </w:p>
    <w:p w14:paraId="04D04243" w14:textId="77777777" w:rsidR="000535D2" w:rsidRDefault="00000000">
      <w:pPr>
        <w:pStyle w:val="Aufzhlungszeichen"/>
      </w:pPr>
      <w:r>
        <w:t>Formatieren Sie das Ablaufdatum im Brief mit einem einheitlichen Format (z. B. 31.03.2026).</w:t>
      </w:r>
    </w:p>
    <w:p w14:paraId="448AC933" w14:textId="77777777" w:rsidR="000535D2" w:rsidRDefault="00000000">
      <w:pPr>
        <w:pStyle w:val="Aufzhlungszeichen"/>
      </w:pPr>
      <w:r>
        <w:t>Fügen Sie einen QR-Code-Platzhalter ein (z. B. Text „QR-Code hier einfügen“) und setzen Sie ihn in der fertigen Version manuell.</w:t>
      </w:r>
    </w:p>
    <w:p w14:paraId="1B558099" w14:textId="77777777" w:rsidR="000535D2" w:rsidRDefault="00000000">
      <w:r>
        <w:br w:type="page"/>
      </w:r>
    </w:p>
    <w:p w14:paraId="3A33239B" w14:textId="77777777" w:rsidR="000535D2" w:rsidRDefault="00000000">
      <w:pPr>
        <w:pStyle w:val="berschrift1"/>
      </w:pPr>
      <w:r>
        <w:rPr>
          <w:rFonts w:ascii="Calibri" w:eastAsia="Calibri" w:hAnsi="Calibri"/>
        </w:rPr>
        <w:lastRenderedPageBreak/>
        <w:t>Übung 3: Zahlungserinnerung mit Bedingungen und zwei Ausgabekanälen</w:t>
      </w:r>
    </w:p>
    <w:p w14:paraId="56E9C9B9" w14:textId="77777777" w:rsidR="000535D2" w:rsidRDefault="00000000">
      <w:r>
        <w:rPr>
          <w:b/>
        </w:rPr>
        <w:t>Schwierigkeitsgrad: Schwer</w:t>
      </w:r>
    </w:p>
    <w:p w14:paraId="61ECA4EF" w14:textId="77777777" w:rsidR="000535D2" w:rsidRDefault="00000000">
      <w:pPr>
        <w:pStyle w:val="berschrift2"/>
      </w:pPr>
      <w:r>
        <w:rPr>
          <w:rFonts w:ascii="Calibri" w:eastAsia="Calibri" w:hAnsi="Calibri"/>
        </w:rPr>
        <w:t>Lernziel</w:t>
      </w:r>
    </w:p>
    <w:p w14:paraId="4E803FC9" w14:textId="77777777" w:rsidR="000535D2" w:rsidRDefault="00000000">
      <w:pPr>
        <w:pStyle w:val="Aufzhlungszeichen"/>
      </w:pPr>
      <w:r>
        <w:t>Sie bauen bedingte Textbausteine (IF-Regeln) auf Basis von Betrag und Mahnstufe.</w:t>
      </w:r>
    </w:p>
    <w:p w14:paraId="291BEF7E" w14:textId="77777777" w:rsidR="000535D2" w:rsidRDefault="00000000">
      <w:pPr>
        <w:pStyle w:val="Aufzhlungszeichen"/>
      </w:pPr>
      <w:r>
        <w:t>Sie trennen den Seriendruck in E-Mail- und Postversand und erstellen zusätzlich Etiketten.</w:t>
      </w:r>
    </w:p>
    <w:p w14:paraId="2FBF76B6" w14:textId="77777777" w:rsidR="000535D2" w:rsidRDefault="00000000">
      <w:pPr>
        <w:pStyle w:val="berschrift2"/>
      </w:pPr>
      <w:r>
        <w:rPr>
          <w:rFonts w:ascii="Calibri" w:eastAsia="Calibri" w:hAnsi="Calibri"/>
        </w:rPr>
        <w:t>Benötigt</w:t>
      </w:r>
    </w:p>
    <w:p w14:paraId="5F39F7F6" w14:textId="77777777" w:rsidR="000535D2" w:rsidRDefault="00000000">
      <w:pPr>
        <w:pStyle w:val="Aufzhlungszeichen"/>
      </w:pPr>
      <w:r>
        <w:t>Word sowie Excel/Calc.</w:t>
      </w:r>
    </w:p>
    <w:p w14:paraId="4DEA7C05" w14:textId="77777777" w:rsidR="000535D2" w:rsidRDefault="00000000">
      <w:pPr>
        <w:pStyle w:val="Aufzhlungszeichen"/>
      </w:pPr>
      <w:r>
        <w:t>Optional: Outlook/konfiguriertes E-Mail-Konto für „E-Mail-Nachrichten senden“.</w:t>
      </w:r>
    </w:p>
    <w:p w14:paraId="37A4BBFC" w14:textId="77777777" w:rsidR="000535D2" w:rsidRDefault="00000000">
      <w:pPr>
        <w:pStyle w:val="berschrift2"/>
      </w:pPr>
      <w:r>
        <w:rPr>
          <w:rFonts w:ascii="Calibri" w:eastAsia="Calibri" w:hAnsi="Calibri"/>
        </w:rPr>
        <w:t>Datenquelle (zum Kopieren nach Excel)</w:t>
      </w:r>
    </w:p>
    <w:p w14:paraId="45CC892A" w14:textId="77777777" w:rsidR="000535D2" w:rsidRDefault="00000000">
      <w:r>
        <w:rPr>
          <w:sz w:val="20"/>
        </w:rPr>
        <w:t>Tipp: Kopieren Sie den folgenden CSV-Block in eine Textdatei (UTF-8) und importieren Sie ihn in Excel (Daten -&gt; Aus Text/CSV).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35D2" w14:paraId="4E1D144E" w14:textId="77777777">
        <w:tc>
          <w:tcPr>
            <w:tcW w:w="9972" w:type="dxa"/>
            <w:shd w:val="clear" w:color="auto" w:fill="F3F5F7"/>
          </w:tcPr>
          <w:p w14:paraId="52B6E932" w14:textId="77777777" w:rsidR="000535D2" w:rsidRDefault="00000000">
            <w:r>
              <w:rPr>
                <w:rFonts w:ascii="Consolas" w:eastAsia="Consolas" w:hAnsi="Consolas"/>
                <w:sz w:val="18"/>
              </w:rPr>
              <w:t>Anrede;Vorname;Nachname;Straße;PLZ;Ort;E-Mail;Rechnungsnr;BetragOffen_EUR;FaelligAm;Mahnstufe;OptInEmail</w:t>
            </w:r>
            <w:r>
              <w:rPr>
                <w:rFonts w:ascii="Consolas" w:eastAsia="Consolas" w:hAnsi="Consolas"/>
                <w:sz w:val="18"/>
              </w:rPr>
              <w:br/>
              <w:t>Herr;Peter;Lang;Rosenweg 5;10115;Berlin;p.lang@example.com;R-20451;129;05.02.2026;1;Ja</w:t>
            </w:r>
            <w:r>
              <w:rPr>
                <w:rFonts w:ascii="Consolas" w:eastAsia="Consolas" w:hAnsi="Consolas"/>
                <w:sz w:val="18"/>
              </w:rPr>
              <w:br/>
              <w:t>Frau;Claudia;Neumann;Elbchaussee 44;22765;Hamburg;c.neumann@example.com;R-20452;0;28.01.2026;0;Ja</w:t>
            </w:r>
            <w:r>
              <w:rPr>
                <w:rFonts w:ascii="Consolas" w:eastAsia="Consolas" w:hAnsi="Consolas"/>
                <w:sz w:val="18"/>
              </w:rPr>
              <w:br/>
              <w:t>Herr;Stefan;Meyer;Königsallee 9;40212;Düsseldorf;;R-20453;199;15.01.2026;2;Nein</w:t>
            </w:r>
            <w:r>
              <w:rPr>
                <w:rFonts w:ascii="Consolas" w:eastAsia="Consolas" w:hAnsi="Consolas"/>
                <w:sz w:val="18"/>
              </w:rPr>
              <w:br/>
              <w:t>Frau;Sabine;Hartmann;Domplatz 1;50667;Köln;s.hartmann@example.com;R-20454;49;02.02.2026;1;Ja</w:t>
            </w:r>
            <w:r>
              <w:rPr>
                <w:rFonts w:ascii="Consolas" w:eastAsia="Consolas" w:hAnsi="Consolas"/>
                <w:sz w:val="18"/>
              </w:rPr>
              <w:br/>
              <w:t>Herr;Florian;Schmidt;Isartorplatz 3;80331;München;;R-20455;149;10.01.2026;3;Nein</w:t>
            </w:r>
            <w:r>
              <w:rPr>
                <w:rFonts w:ascii="Consolas" w:eastAsia="Consolas" w:hAnsi="Consolas"/>
                <w:sz w:val="18"/>
              </w:rPr>
              <w:br/>
              <w:t>Frau;Katharina;Bauer;Markt 8;04109;Leipzig;k.bauer@example.com;R-20456;0;20.01.2026;0;Ja</w:t>
            </w:r>
            <w:r>
              <w:rPr>
                <w:rFonts w:ascii="Consolas" w:eastAsia="Consolas" w:hAnsi="Consolas"/>
                <w:sz w:val="18"/>
              </w:rPr>
              <w:br/>
              <w:t>Herr;Oliver;Seidel;Hafenstraße 20;28195;Bremen;;R-20457;79;03.02.2026;1;Nein</w:t>
            </w:r>
            <w:r>
              <w:rPr>
                <w:rFonts w:ascii="Consolas" w:eastAsia="Consolas" w:hAnsi="Consolas"/>
                <w:sz w:val="18"/>
              </w:rPr>
              <w:br/>
              <w:t>Frau;Melanie;Jung;Altstadt 2;90403;Nürnberg;m.jung@example.com;R-20458;89;01.02.2026;2;Ja</w:t>
            </w:r>
            <w:r>
              <w:rPr>
                <w:rFonts w:ascii="Consolas" w:eastAsia="Consolas" w:hAnsi="Consolas"/>
                <w:sz w:val="18"/>
              </w:rPr>
              <w:br/>
              <w:t>Herr;Andreas;Klein;Schlossstraße 11;01067;Dresden;a.klein@example.com;R-20459;0;12.01.2026;0;Ja</w:t>
            </w:r>
            <w:r>
              <w:rPr>
                <w:rFonts w:ascii="Consolas" w:eastAsia="Consolas" w:hAnsi="Consolas"/>
                <w:sz w:val="18"/>
              </w:rPr>
              <w:br/>
              <w:t>Frau;Ute;Zimmermann;Seestraße 14;78462;Konstanz;;R-20460;59;31.01.2026;2;Nein</w:t>
            </w:r>
            <w:r>
              <w:rPr>
                <w:rFonts w:ascii="Consolas" w:eastAsia="Consolas" w:hAnsi="Consolas"/>
                <w:sz w:val="18"/>
              </w:rPr>
              <w:br/>
              <w:t>Herr;Martin;Vogel;Bismarckstraße 30;47057;Duisburg;m.vogel@example.com;R-20461;0;18.01.2026;0;Ja</w:t>
            </w:r>
            <w:r>
              <w:rPr>
                <w:rFonts w:ascii="Consolas" w:eastAsia="Consolas" w:hAnsi="Consolas"/>
                <w:sz w:val="18"/>
              </w:rPr>
              <w:br/>
              <w:t>Frau;Eva;Schwarz;Goethestraße 6;60313;Frankfurt am Main;;R-20462;109;25.01.2026;3;Nein</w:t>
            </w:r>
          </w:p>
        </w:tc>
      </w:tr>
    </w:tbl>
    <w:p w14:paraId="4CA0D8D0" w14:textId="77777777" w:rsidR="000535D2" w:rsidRDefault="000535D2"/>
    <w:p w14:paraId="51AA93A8" w14:textId="77777777" w:rsidR="000535D2" w:rsidRDefault="00000000">
      <w:pPr>
        <w:pStyle w:val="berschrift2"/>
      </w:pPr>
      <w:r>
        <w:rPr>
          <w:rFonts w:ascii="Calibri" w:eastAsia="Calibri" w:hAnsi="Calibri"/>
        </w:rPr>
        <w:t>Mustertext für den Serienbrief</w:t>
      </w:r>
    </w:p>
    <w:p w14:paraId="17EF63AF" w14:textId="77777777" w:rsidR="000535D2" w:rsidRDefault="00000000">
      <w:r>
        <w:t>Hinweis: Für Zahlenvergleiche (z. B. BetragOffen_EUR &gt; 0) speichern Sie die Werte als Zahl ohne Währungssymbol.</w:t>
      </w:r>
      <w:r>
        <w:br/>
      </w:r>
      <w:r>
        <w:br/>
        <w:t>«Anrede» «Vorname» «Nachname»</w:t>
      </w:r>
      <w:r>
        <w:br/>
        <w:t>«Straße»</w:t>
      </w:r>
      <w:r>
        <w:br/>
        <w:t>«PLZ» «Ort»</w:t>
      </w:r>
      <w:r>
        <w:br/>
      </w:r>
      <w:r>
        <w:br/>
        <w:t>Zahlungserinnerung zu Rechnung «Rechnungsnr»</w:t>
      </w:r>
      <w:r>
        <w:br/>
      </w:r>
      <w:r>
        <w:br/>
        <w:t>«IF «Anrede» = "Herr" "Sehr geehrter Herr" "Sehr geehrte Frau"» «Nachname»,</w:t>
      </w:r>
      <w:r>
        <w:br/>
      </w:r>
      <w:r>
        <w:br/>
        <w:t>«IF «BetragOffen_EUR» &gt; 0 "laut unserer Übersicht ist zu der Rechnung «Rechnungsnr» noch ein Betrag von «BetragOffen_EUR» EUR offen (fällig am «FaelligAm»)." "vielen Dank - zu der Rechnung «Rechnungsnr» ist aktuell kein Betrag mehr offen."»</w:t>
      </w:r>
      <w:r>
        <w:br/>
      </w:r>
      <w:r>
        <w:br/>
        <w:t xml:space="preserve">«IF «BetragOffen_EUR» &gt; 0 "Bitte überweisen Sie den offenen Betrag innerhalb von 7 Tagen auf unser Konto. Verwenden Sie als Verwendungszweck die Rechnungsnummer." "Falls Sie Fragen haben, melden Sie </w:t>
      </w:r>
      <w:r>
        <w:lastRenderedPageBreak/>
        <w:t>sich gerne - wir helfen Ihnen weiter."»</w:t>
      </w:r>
      <w:r>
        <w:br/>
      </w:r>
      <w:r>
        <w:br/>
        <w:t>«IF «Mahnstufe» &gt;= 2 "Hinweis: Dies ist eine Zahlungserinnerung der Mahnstufe «Mahnstufe». Bitte prüfen Sie Ihre Unterlagen zeitnah, um zusätzliche Kosten zu vermeiden." ""»</w:t>
      </w:r>
      <w:r>
        <w:br/>
      </w:r>
      <w:r>
        <w:br/>
        <w:t>Mit freundlichen Grüßen</w:t>
      </w:r>
      <w:r>
        <w:br/>
        <w:t>Ihre Buchhaltung</w:t>
      </w:r>
      <w:r>
        <w:br/>
      </w:r>
    </w:p>
    <w:p w14:paraId="55CFE745" w14:textId="77777777" w:rsidR="000535D2" w:rsidRDefault="00000000">
      <w:pPr>
        <w:pStyle w:val="berschrift2"/>
      </w:pPr>
      <w:r>
        <w:rPr>
          <w:rFonts w:ascii="Calibri" w:eastAsia="Calibri" w:hAnsi="Calibri"/>
        </w:rPr>
        <w:t>Aufgabe - Schritt für Schritt</w:t>
      </w:r>
    </w:p>
    <w:p w14:paraId="23E832D6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1. Kopieren Sie die Tabelle in Excel und speichern Sie sie als „</w:t>
      </w:r>
      <w:proofErr w:type="gramStart"/>
      <w:r>
        <w:t>Empfaenger-Uebung-3.xlsx“</w:t>
      </w:r>
      <w:proofErr w:type="gramEnd"/>
      <w:r>
        <w:t>.</w:t>
      </w:r>
    </w:p>
    <w:p w14:paraId="1DF2FD62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2. Erstellen Sie in Word ein neues Dokument „</w:t>
      </w:r>
      <w:proofErr w:type="gramStart"/>
      <w:r>
        <w:t>Uebung-3-Zahlungserinnerung.docx“ und</w:t>
      </w:r>
      <w:proofErr w:type="gramEnd"/>
      <w:r>
        <w:t xml:space="preserve"> starten Sie den Seriendruck (Briefe).</w:t>
      </w:r>
    </w:p>
    <w:p w14:paraId="0DEF5094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3. Verbinden Sie die Empfängerliste aus Excel (Empfänger auswählen -&gt; Vorhandene Liste verwenden).</w:t>
      </w:r>
    </w:p>
    <w:p w14:paraId="30F2E52E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4. Fügen Sie die Seriendruckfelder ein und bauen Sie die bedingten Textblöcke mit „</w:t>
      </w:r>
      <w:proofErr w:type="gramStart"/>
      <w:r>
        <w:t>Regeln“ -</w:t>
      </w:r>
      <w:proofErr w:type="gramEnd"/>
      <w:r>
        <w:t xml:space="preserve">&gt; „Wenn ... Dann ... Sonst </w:t>
      </w:r>
      <w:proofErr w:type="gramStart"/>
      <w:r>
        <w:t>...“</w:t>
      </w:r>
      <w:proofErr w:type="gramEnd"/>
      <w:r>
        <w:t>: (a) BetragOffen_EUR &gt; 0, (b) Mahnstufe &gt;= 2.</w:t>
      </w:r>
    </w:p>
    <w:p w14:paraId="714EDE04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5. Sortieren Sie die Empfänger nach PLZ (Empfänger bearbeiten -&gt; Sortieren).</w:t>
      </w:r>
    </w:p>
    <w:p w14:paraId="79A82427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6. Erstellen Sie Ausgabe 1 (E-Mail): Filtern Sie auf „OptInEmail = </w:t>
      </w:r>
      <w:proofErr w:type="gramStart"/>
      <w:r>
        <w:t>Ja“ und</w:t>
      </w:r>
      <w:proofErr w:type="gramEnd"/>
      <w:r>
        <w:t xml:space="preserve"> führen Sie den Seriendruck über „Fertig stellen und </w:t>
      </w:r>
      <w:proofErr w:type="gramStart"/>
      <w:r>
        <w:t>zusammenführen“ -</w:t>
      </w:r>
      <w:proofErr w:type="gramEnd"/>
      <w:r>
        <w:t xml:space="preserve">&gt; „E-Mail-Nachrichten </w:t>
      </w:r>
      <w:proofErr w:type="gramStart"/>
      <w:r>
        <w:t>senden“ aus</w:t>
      </w:r>
      <w:proofErr w:type="gramEnd"/>
      <w:r>
        <w:t>. Verwenden Sie „</w:t>
      </w:r>
      <w:proofErr w:type="gramStart"/>
      <w:r>
        <w:t>E-Mail“ als</w:t>
      </w:r>
      <w:proofErr w:type="gramEnd"/>
      <w:r>
        <w:t xml:space="preserve"> Empfängerfeld und einen Betreff wie „Erinnerung zu Rechnung «Rechnungsnr</w:t>
      </w:r>
      <w:proofErr w:type="gramStart"/>
      <w:r>
        <w:t>»“</w:t>
      </w:r>
      <w:proofErr w:type="gramEnd"/>
      <w:r>
        <w:t>.</w:t>
      </w:r>
    </w:p>
    <w:p w14:paraId="427FF12A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 xml:space="preserve">7. Erstellen Sie Ausgabe 2 (Post): Filtern Sie auf „OptInEmail = </w:t>
      </w:r>
      <w:proofErr w:type="gramStart"/>
      <w:r>
        <w:t>Nein“</w:t>
      </w:r>
      <w:proofErr w:type="gramEnd"/>
      <w:r>
        <w:t>. Führen Sie den Seriendruck als Briefe aus (Einzeldokumente bearbeiten oder drucken).</w:t>
      </w:r>
    </w:p>
    <w:p w14:paraId="4153C1FB" w14:textId="77777777" w:rsidR="000535D2" w:rsidRDefault="00000000" w:rsidP="008E42B8">
      <w:pPr>
        <w:pStyle w:val="Listennummer"/>
        <w:numPr>
          <w:ilvl w:val="0"/>
          <w:numId w:val="0"/>
        </w:numPr>
      </w:pPr>
      <w:r>
        <w:t>8. Erstellen Sie zusätzlich Etiketten: Neues Word-Dokument -&gt; „</w:t>
      </w:r>
      <w:proofErr w:type="gramStart"/>
      <w:r>
        <w:t>Sendungen“ -</w:t>
      </w:r>
      <w:proofErr w:type="gramEnd"/>
      <w:r>
        <w:t xml:space="preserve">&gt; „Seriendruck </w:t>
      </w:r>
      <w:proofErr w:type="gramStart"/>
      <w:r>
        <w:t>starten“ -</w:t>
      </w:r>
      <w:proofErr w:type="gramEnd"/>
      <w:r>
        <w:t>&gt; „</w:t>
      </w:r>
      <w:proofErr w:type="gramStart"/>
      <w:r>
        <w:t>Etiketten“</w:t>
      </w:r>
      <w:proofErr w:type="gramEnd"/>
      <w:r>
        <w:t>. Verwenden Sie dieselbe Empfängerliste und fügen Sie die Anschriftfelder ein. Danach zusammenführen und drucken (oder als PDF speichern).</w:t>
      </w:r>
    </w:p>
    <w:p w14:paraId="45459F56" w14:textId="77777777" w:rsidR="000535D2" w:rsidRDefault="00000000">
      <w:pPr>
        <w:pStyle w:val="berschrift2"/>
      </w:pPr>
      <w:r>
        <w:rPr>
          <w:rFonts w:ascii="Calibri" w:eastAsia="Calibri" w:hAnsi="Calibri"/>
        </w:rPr>
        <w:t>Lösungscheck</w:t>
      </w:r>
    </w:p>
    <w:p w14:paraId="1AFE8853" w14:textId="77777777" w:rsidR="000535D2" w:rsidRDefault="00000000">
      <w:pPr>
        <w:pStyle w:val="Aufzhlungszeichen"/>
      </w:pPr>
      <w:r>
        <w:t>Bei Datensätzen mit BetragOffen_EUR = 0 erscheint der Dank-Text statt der Zahlungsaufforderung.</w:t>
      </w:r>
    </w:p>
    <w:p w14:paraId="31C0A913" w14:textId="77777777" w:rsidR="000535D2" w:rsidRDefault="00000000">
      <w:pPr>
        <w:pStyle w:val="Aufzhlungszeichen"/>
      </w:pPr>
      <w:r>
        <w:t>Bei Mahnstufe 2 oder 3 erscheint der Hinweistext, bei Mahnstufe 0 oder 1 nicht.</w:t>
      </w:r>
    </w:p>
    <w:p w14:paraId="47231E56" w14:textId="77777777" w:rsidR="000535D2" w:rsidRDefault="00000000">
      <w:pPr>
        <w:pStyle w:val="Aufzhlungszeichen"/>
      </w:pPr>
      <w:r>
        <w:t>Die Empfänger sind im zusammengeführten Dokument nach PLZ sortiert.</w:t>
      </w:r>
    </w:p>
    <w:p w14:paraId="294F9A51" w14:textId="77777777" w:rsidR="000535D2" w:rsidRDefault="00000000">
      <w:pPr>
        <w:pStyle w:val="Aufzhlungszeichen"/>
      </w:pPr>
      <w:r>
        <w:t>Sie haben zwei getrennte Ausgaben erzeugt: E-Mails (OptInEmail = Ja) und Briefe/Etiketten (OptInEmail = Nein).</w:t>
      </w:r>
    </w:p>
    <w:p w14:paraId="6DDFDD6E" w14:textId="77777777" w:rsidR="000535D2" w:rsidRDefault="00000000">
      <w:pPr>
        <w:pStyle w:val="Aufzhlungszeichen"/>
      </w:pPr>
      <w:r>
        <w:t>Für postalische Empfänger wurden Etiketten oder Umschläge erstellt.</w:t>
      </w:r>
    </w:p>
    <w:p w14:paraId="403EB428" w14:textId="77777777" w:rsidR="000535D2" w:rsidRDefault="00000000">
      <w:pPr>
        <w:pStyle w:val="berschrift2"/>
      </w:pPr>
      <w:r>
        <w:rPr>
          <w:rFonts w:ascii="Calibri" w:eastAsia="Calibri" w:hAnsi="Calibri"/>
        </w:rPr>
        <w:t>Bonus</w:t>
      </w:r>
    </w:p>
    <w:p w14:paraId="40922B49" w14:textId="77777777" w:rsidR="000535D2" w:rsidRDefault="00000000">
      <w:pPr>
        <w:pStyle w:val="Aufzhlungszeichen"/>
      </w:pPr>
      <w:r>
        <w:t>Ergänzen Sie im Dokument ein Feld für die IBAN und formatieren Sie es monospaced (z. B. Courier New) für bessere Lesbarkeit.</w:t>
      </w:r>
    </w:p>
    <w:p w14:paraId="429377AC" w14:textId="77777777" w:rsidR="000535D2" w:rsidRDefault="00000000">
      <w:pPr>
        <w:pStyle w:val="Aufzhlungszeichen"/>
      </w:pPr>
      <w:r>
        <w:t>Speichern Sie die zusammengeführten Briefe als PDF und benennen Sie die Datei eindeutig (z. B. „Zahlungserinnerung-2026-02.pdf“).</w:t>
      </w:r>
    </w:p>
    <w:p w14:paraId="2E62C765" w14:textId="77777777" w:rsidR="000535D2" w:rsidRDefault="00000000">
      <w:pPr>
        <w:pStyle w:val="Aufzhlungszeichen"/>
      </w:pPr>
      <w:r>
        <w:t>Testen Sie eine weitere Regel: Nur bei Mahnstufe 3 soll ein zusätzlicher Satz erscheinen (z. B. „Letzte Erinnerung“).</w:t>
      </w:r>
    </w:p>
    <w:p w14:paraId="1E88333A" w14:textId="77777777" w:rsidR="000535D2" w:rsidRDefault="00000000">
      <w:r>
        <w:br w:type="page"/>
      </w:r>
    </w:p>
    <w:p w14:paraId="6A220120" w14:textId="77777777" w:rsidR="000535D2" w:rsidRDefault="00000000">
      <w:pPr>
        <w:pStyle w:val="berschrift1"/>
      </w:pPr>
      <w:r>
        <w:rPr>
          <w:rFonts w:ascii="Calibri" w:eastAsia="Calibri" w:hAnsi="Calibri"/>
        </w:rPr>
        <w:lastRenderedPageBreak/>
        <w:t>Häufige Fehler und schnelle Lösungen</w:t>
      </w:r>
    </w:p>
    <w:p w14:paraId="35920649" w14:textId="77777777" w:rsidR="000535D2" w:rsidRDefault="00000000">
      <w:pPr>
        <w:pStyle w:val="Aufzhlungszeichen"/>
      </w:pPr>
      <w:r>
        <w:t>Umlaute oder Sonderzeichen falsch: Empfängerliste als UTF-8 speichern (bei CSV) und beim Import den richtigen Zeichensatz wählen.</w:t>
      </w:r>
    </w:p>
    <w:p w14:paraId="3E07FA4F" w14:textId="77777777" w:rsidR="000535D2" w:rsidRDefault="00000000">
      <w:pPr>
        <w:pStyle w:val="Aufzhlungszeichen"/>
      </w:pPr>
      <w:r>
        <w:t>Felder werden nicht aktualisiert: „Vorschau Ergebnisse“ aktivieren und wieder deaktivieren oder Felder markieren und F9 drücken.</w:t>
      </w:r>
    </w:p>
    <w:p w14:paraId="531A6FBB" w14:textId="77777777" w:rsidR="000535D2" w:rsidRDefault="00000000">
      <w:pPr>
        <w:pStyle w:val="Aufzhlungszeichen"/>
      </w:pPr>
      <w:r>
        <w:t>Sortieren/Filtern wirkt nicht: Empfänger bearbeiten und erneut verbinden; prüfen, ob Sie die richtige Tabelle/Arbeitsblatt gewählt haben.</w:t>
      </w:r>
    </w:p>
    <w:p w14:paraId="383D3A44" w14:textId="77777777" w:rsidR="000535D2" w:rsidRDefault="00000000">
      <w:pPr>
        <w:pStyle w:val="Aufzhlungszeichen"/>
      </w:pPr>
      <w:r>
        <w:t>E-Mail-Seriendruck klappt nicht: Prüfen, ob Outlook als Standard-Mailprogramm eingerichtet ist.</w:t>
      </w:r>
    </w:p>
    <w:p w14:paraId="1FF11AAC" w14:textId="77777777" w:rsidR="000535D2" w:rsidRDefault="00000000">
      <w:pPr>
        <w:pStyle w:val="berschrift1"/>
      </w:pPr>
      <w:r>
        <w:rPr>
          <w:rFonts w:ascii="Calibri" w:eastAsia="Calibri" w:hAnsi="Calibri"/>
        </w:rPr>
        <w:t>Platz für Notizen</w:t>
      </w:r>
    </w:p>
    <w:p w14:paraId="7F98F566" w14:textId="77777777" w:rsidR="000535D2" w:rsidRDefault="00000000">
      <w:r>
        <w:br/>
      </w:r>
      <w:r>
        <w:br/>
      </w:r>
      <w:r>
        <w:br/>
      </w:r>
      <w:r>
        <w:br/>
      </w:r>
      <w:r>
        <w:br/>
      </w:r>
    </w:p>
    <w:sectPr w:rsidR="000535D2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13340">
    <w:abstractNumId w:val="8"/>
  </w:num>
  <w:num w:numId="2" w16cid:durableId="1054161133">
    <w:abstractNumId w:val="6"/>
  </w:num>
  <w:num w:numId="3" w16cid:durableId="16395168">
    <w:abstractNumId w:val="5"/>
  </w:num>
  <w:num w:numId="4" w16cid:durableId="1664814413">
    <w:abstractNumId w:val="4"/>
  </w:num>
  <w:num w:numId="5" w16cid:durableId="1737437099">
    <w:abstractNumId w:val="7"/>
  </w:num>
  <w:num w:numId="6" w16cid:durableId="1251157767">
    <w:abstractNumId w:val="3"/>
  </w:num>
  <w:num w:numId="7" w16cid:durableId="595137963">
    <w:abstractNumId w:val="2"/>
  </w:num>
  <w:num w:numId="8" w16cid:durableId="1758359858">
    <w:abstractNumId w:val="1"/>
  </w:num>
  <w:num w:numId="9" w16cid:durableId="21077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5D2"/>
    <w:rsid w:val="0006063C"/>
    <w:rsid w:val="0015074B"/>
    <w:rsid w:val="0029639D"/>
    <w:rsid w:val="002C00C2"/>
    <w:rsid w:val="00326F90"/>
    <w:rsid w:val="00546ACE"/>
    <w:rsid w:val="008E42B8"/>
    <w:rsid w:val="00AA1D8D"/>
    <w:rsid w:val="00B47730"/>
    <w:rsid w:val="00C05F0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6ED08"/>
  <w14:defaultImageDpi w14:val="300"/>
  <w15:docId w15:val="{CAF838AA-A658-4684-891F-905EFBB8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eastAsia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1605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3</cp:revision>
  <dcterms:created xsi:type="dcterms:W3CDTF">2026-02-10T18:21:00Z</dcterms:created>
  <dcterms:modified xsi:type="dcterms:W3CDTF">2026-02-10T18:22:00Z</dcterms:modified>
  <cp:category/>
</cp:coreProperties>
</file>