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9D11" w14:textId="74F514F0" w:rsidR="00F93A0B" w:rsidRDefault="00F93A0B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F93A0B" w14:paraId="2423999C" w14:textId="77777777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F7A0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2B0679A" w14:textId="02258893" w:rsidR="00F93A0B" w:rsidRDefault="00000000">
            <w:pPr>
              <w:spacing w:after="0" w:line="240" w:lineRule="auto"/>
            </w:pPr>
            <w:r>
              <w:rPr>
                <w:b/>
                <w:color w:val="FFFFFF"/>
                <w:sz w:val="52"/>
              </w:rPr>
              <w:t>HANDOUT VORLAGE</w:t>
            </w:r>
          </w:p>
          <w:p w14:paraId="44832AEE" w14:textId="77777777" w:rsidR="00F93A0B" w:rsidRDefault="00000000">
            <w:pPr>
              <w:spacing w:before="40" w:after="0" w:line="240" w:lineRule="auto"/>
            </w:pPr>
            <w:r>
              <w:rPr>
                <w:color w:val="EAF0FF"/>
                <w:sz w:val="24"/>
              </w:rPr>
              <w:t>Ausführliche Version (2-4 Seiten) - Struktur zum Ausfüllen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F7A0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712B7D7" w14:textId="77777777" w:rsidR="00F93A0B" w:rsidRDefault="00000000">
            <w:pPr>
              <w:spacing w:after="0" w:line="240" w:lineRule="auto"/>
              <w:jc w:val="right"/>
            </w:pPr>
            <w:r>
              <w:rPr>
                <w:b/>
                <w:color w:val="FFFFFF"/>
                <w:sz w:val="24"/>
              </w:rPr>
              <w:t>bildungsbibel.de</w:t>
            </w:r>
          </w:p>
        </w:tc>
      </w:tr>
    </w:tbl>
    <w:p w14:paraId="04C8BBBC" w14:textId="77777777" w:rsidR="00F93A0B" w:rsidRDefault="00000000">
      <w:pPr>
        <w:pStyle w:val="BB-Intro"/>
        <w:spacing w:before="200" w:line="288" w:lineRule="auto"/>
      </w:pPr>
      <w:r>
        <w:t>Diese Version eignet sich für Schulungen, Workshops und komplexe Themen. Erweitern Sie Abschnitte nur dort, wo es dem Verständnis dient. Halten Sie Definitionen, Zahlen und Beispiele präzise.</w:t>
      </w:r>
    </w:p>
    <w:p w14:paraId="23D6C868" w14:textId="77777777" w:rsidR="00F93A0B" w:rsidRDefault="00000000">
      <w:pPr>
        <w:pStyle w:val="berschrift2"/>
        <w:spacing w:after="120" w:line="264" w:lineRule="auto"/>
      </w:pPr>
      <w:r>
        <w:rPr>
          <w:color w:val="FF7A00"/>
        </w:rPr>
        <w:t>Deckblatt / Kopfbereich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F93A0B" w14:paraId="77C5543B" w14:textId="77777777">
        <w:trPr>
          <w:jc w:val="center"/>
        </w:trPr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3E8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1D2FE99" w14:textId="77777777" w:rsidR="00F93A0B" w:rsidRDefault="00000000">
            <w:r>
              <w:rPr>
                <w:b/>
                <w:color w:val="1A1A1A"/>
              </w:rPr>
              <w:t>Thema</w:t>
            </w:r>
          </w:p>
        </w:tc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67DEBA2" w14:textId="77777777" w:rsidR="00F93A0B" w:rsidRDefault="00000000">
            <w:r>
              <w:rPr>
                <w:color w:val="555555"/>
              </w:rPr>
              <w:t>[Titel des Handouts]</w:t>
            </w:r>
          </w:p>
        </w:tc>
      </w:tr>
      <w:tr w:rsidR="00F93A0B" w14:paraId="493C28C2" w14:textId="77777777">
        <w:trPr>
          <w:jc w:val="center"/>
        </w:trPr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3E8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83D5CFC" w14:textId="77777777" w:rsidR="00F93A0B" w:rsidRDefault="00000000">
            <w:r>
              <w:rPr>
                <w:b/>
                <w:color w:val="1A1A1A"/>
              </w:rPr>
              <w:t>Anlass/Format</w:t>
            </w:r>
          </w:p>
        </w:tc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5250BA3" w14:textId="77777777" w:rsidR="00F93A0B" w:rsidRDefault="00000000">
            <w:r>
              <w:rPr>
                <w:color w:val="555555"/>
              </w:rPr>
              <w:t>[Vortrag / Schulung / Meeting]</w:t>
            </w:r>
          </w:p>
        </w:tc>
      </w:tr>
      <w:tr w:rsidR="00F93A0B" w14:paraId="37110A98" w14:textId="77777777">
        <w:trPr>
          <w:jc w:val="center"/>
        </w:trPr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3E8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3F46B54" w14:textId="77777777" w:rsidR="00F93A0B" w:rsidRDefault="00000000">
            <w:r>
              <w:rPr>
                <w:b/>
                <w:color w:val="1A1A1A"/>
              </w:rPr>
              <w:t>Datum</w:t>
            </w:r>
          </w:p>
        </w:tc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2C6289D" w14:textId="77777777" w:rsidR="00F93A0B" w:rsidRDefault="00000000">
            <w:r>
              <w:rPr>
                <w:color w:val="555555"/>
              </w:rPr>
              <w:t>[TT.MM.JJJJ]</w:t>
            </w:r>
          </w:p>
        </w:tc>
      </w:tr>
      <w:tr w:rsidR="00F93A0B" w14:paraId="4A7C2D1C" w14:textId="77777777">
        <w:trPr>
          <w:jc w:val="center"/>
        </w:trPr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3E8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3D030ED" w14:textId="77777777" w:rsidR="00F93A0B" w:rsidRDefault="00000000">
            <w:r>
              <w:rPr>
                <w:b/>
                <w:color w:val="1A1A1A"/>
              </w:rPr>
              <w:t>Autor/Referent</w:t>
            </w:r>
          </w:p>
        </w:tc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4F1C76C" w14:textId="77777777" w:rsidR="00F93A0B" w:rsidRDefault="00000000">
            <w:r>
              <w:rPr>
                <w:color w:val="555555"/>
              </w:rPr>
              <w:t>[Name]</w:t>
            </w:r>
          </w:p>
        </w:tc>
      </w:tr>
      <w:tr w:rsidR="00F93A0B" w14:paraId="68EFCE88" w14:textId="77777777">
        <w:trPr>
          <w:jc w:val="center"/>
        </w:trPr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3E8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8DB71D4" w14:textId="77777777" w:rsidR="00F93A0B" w:rsidRDefault="00000000">
            <w:r>
              <w:rPr>
                <w:b/>
                <w:color w:val="1A1A1A"/>
              </w:rPr>
              <w:t>Kontakt</w:t>
            </w:r>
          </w:p>
        </w:tc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5AA7FA6" w14:textId="77777777" w:rsidR="00F93A0B" w:rsidRDefault="00000000">
            <w:r>
              <w:rPr>
                <w:color w:val="555555"/>
              </w:rPr>
              <w:t>[E-Mail / Abteilung / Webseite]</w:t>
            </w:r>
          </w:p>
        </w:tc>
      </w:tr>
      <w:tr w:rsidR="00F93A0B" w14:paraId="45FF5DC9" w14:textId="77777777">
        <w:trPr>
          <w:jc w:val="center"/>
        </w:trPr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3E8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2D31F55" w14:textId="77777777" w:rsidR="00F93A0B" w:rsidRDefault="00000000">
            <w:r>
              <w:rPr>
                <w:b/>
                <w:color w:val="1A1A1A"/>
              </w:rPr>
              <w:t>Version</w:t>
            </w:r>
          </w:p>
        </w:tc>
        <w:tc>
          <w:tcPr>
            <w:tcW w:w="4819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865D740" w14:textId="77777777" w:rsidR="00F93A0B" w:rsidRDefault="00000000">
            <w:r>
              <w:rPr>
                <w:color w:val="555555"/>
              </w:rPr>
              <w:t>[z.B. 1.0]</w:t>
            </w:r>
          </w:p>
        </w:tc>
      </w:tr>
    </w:tbl>
    <w:p w14:paraId="70BDAFF3" w14:textId="77777777" w:rsidR="00F93A0B" w:rsidRDefault="00F93A0B"/>
    <w:p w14:paraId="3813E581" w14:textId="77777777" w:rsidR="00F93A0B" w:rsidRDefault="00000000">
      <w:pPr>
        <w:pStyle w:val="berschrift2"/>
        <w:spacing w:after="120" w:line="264" w:lineRule="auto"/>
      </w:pPr>
      <w:r>
        <w:rPr>
          <w:color w:val="FF7A00"/>
        </w:rPr>
        <w:t>1. Zusammenfassung (5-8 Zeilen)</w:t>
      </w:r>
    </w:p>
    <w:p w14:paraId="6E5852D0" w14:textId="77777777" w:rsidR="00F93A0B" w:rsidRDefault="00000000">
      <w:r>
        <w:rPr>
          <w:color w:val="555555"/>
        </w:rPr>
        <w:t>[Worum geht es? Warum ist das Thema relevant? Was ist die Kernaussage?]</w:t>
      </w:r>
    </w:p>
    <w:p w14:paraId="4D6DE44E" w14:textId="77777777" w:rsidR="00F93A0B" w:rsidRDefault="00000000">
      <w:pPr>
        <w:pStyle w:val="berschrift2"/>
        <w:spacing w:after="120" w:line="264" w:lineRule="auto"/>
      </w:pPr>
      <w:r>
        <w:rPr>
          <w:color w:val="FF7A00"/>
        </w:rPr>
        <w:t>2. Ziele / Lernziele</w:t>
      </w:r>
    </w:p>
    <w:p w14:paraId="0BDC7029" w14:textId="77777777" w:rsidR="00F93A0B" w:rsidRDefault="00000000">
      <w:pPr>
        <w:pStyle w:val="Aufzhlungszeichen"/>
      </w:pPr>
      <w:r>
        <w:rPr>
          <w:color w:val="555555"/>
        </w:rPr>
        <w:t>Ziel 1: [ ... ]</w:t>
      </w:r>
    </w:p>
    <w:p w14:paraId="22C796FC" w14:textId="77777777" w:rsidR="00F93A0B" w:rsidRDefault="00000000">
      <w:pPr>
        <w:pStyle w:val="Aufzhlungszeichen"/>
      </w:pPr>
      <w:r>
        <w:rPr>
          <w:color w:val="555555"/>
        </w:rPr>
        <w:t>Ziel 2: [ ... ]</w:t>
      </w:r>
    </w:p>
    <w:p w14:paraId="5DF7FCF7" w14:textId="77777777" w:rsidR="00F93A0B" w:rsidRDefault="00000000">
      <w:pPr>
        <w:pStyle w:val="Aufzhlungszeichen"/>
      </w:pPr>
      <w:r>
        <w:rPr>
          <w:color w:val="555555"/>
        </w:rPr>
        <w:t>Optional: Erfolgskriterium: [ ... ]</w:t>
      </w:r>
    </w:p>
    <w:p w14:paraId="0DB06B25" w14:textId="77777777" w:rsidR="00F93A0B" w:rsidRDefault="00000000">
      <w:pPr>
        <w:pStyle w:val="berschrift2"/>
        <w:spacing w:after="120" w:line="264" w:lineRule="auto"/>
      </w:pPr>
      <w:r>
        <w:rPr>
          <w:color w:val="FF7A00"/>
        </w:rPr>
        <w:t>3. Ausgangslage / Kontext</w:t>
      </w:r>
    </w:p>
    <w:p w14:paraId="440B34FF" w14:textId="77777777" w:rsidR="00F93A0B" w:rsidRDefault="00000000">
      <w:pPr>
        <w:pStyle w:val="Aufzhlungszeichen"/>
      </w:pPr>
      <w:r>
        <w:rPr>
          <w:color w:val="555555"/>
        </w:rPr>
        <w:t>Kurzbeschreibung der Situation: [ ... ]</w:t>
      </w:r>
    </w:p>
    <w:p w14:paraId="7CFCEA35" w14:textId="77777777" w:rsidR="00F93A0B" w:rsidRDefault="00000000">
      <w:pPr>
        <w:pStyle w:val="Aufzhlungszeichen"/>
      </w:pPr>
      <w:r>
        <w:rPr>
          <w:color w:val="555555"/>
        </w:rPr>
        <w:t>Rahmenbedingungen: [ ... ]</w:t>
      </w:r>
    </w:p>
    <w:p w14:paraId="0DB1EFB7" w14:textId="77777777" w:rsidR="00F93A0B" w:rsidRDefault="00000000">
      <w:pPr>
        <w:pStyle w:val="Aufzhlungszeichen"/>
      </w:pPr>
      <w:r>
        <w:rPr>
          <w:color w:val="555555"/>
        </w:rPr>
        <w:t>Begriffe (2-4 Definitionen): [ ... ]</w:t>
      </w:r>
    </w:p>
    <w:p w14:paraId="7E45E7B7" w14:textId="77777777" w:rsidR="00F93A0B" w:rsidRDefault="00000000">
      <w:pPr>
        <w:pStyle w:val="berschrift2"/>
        <w:spacing w:after="120" w:line="264" w:lineRule="auto"/>
      </w:pPr>
      <w:r>
        <w:rPr>
          <w:color w:val="FF7A00"/>
        </w:rPr>
        <w:t>4. Hauptteil (nach Themen oder Schritten)</w:t>
      </w:r>
    </w:p>
    <w:p w14:paraId="5AD74613" w14:textId="77777777" w:rsidR="00F93A0B" w:rsidRDefault="00000000">
      <w:pPr>
        <w:pStyle w:val="berschrift3"/>
      </w:pPr>
      <w:r>
        <w:rPr>
          <w:color w:val="FF7A00"/>
        </w:rPr>
        <w:t>4.1 Abschnitt 1 (Überschrift)</w:t>
      </w:r>
    </w:p>
    <w:p w14:paraId="0FA824A4" w14:textId="77777777" w:rsidR="00F93A0B" w:rsidRDefault="00000000">
      <w:pPr>
        <w:pStyle w:val="Aufzhlungszeichen"/>
      </w:pPr>
      <w:r>
        <w:rPr>
          <w:color w:val="555555"/>
        </w:rPr>
        <w:t>Kernaussagen (Stichpunkte): [ ... ]</w:t>
      </w:r>
    </w:p>
    <w:p w14:paraId="409263F8" w14:textId="77777777" w:rsidR="00F93A0B" w:rsidRDefault="00000000">
      <w:pPr>
        <w:pStyle w:val="Aufzhlungszeichen"/>
      </w:pPr>
      <w:r>
        <w:rPr>
          <w:color w:val="555555"/>
        </w:rPr>
        <w:t>Beispiel / Mini-Case: [ ... ]</w:t>
      </w:r>
    </w:p>
    <w:p w14:paraId="4B120A5E" w14:textId="77777777" w:rsidR="00F93A0B" w:rsidRDefault="00000000">
      <w:pPr>
        <w:pStyle w:val="Aufzhlungszeichen"/>
      </w:pPr>
      <w:r>
        <w:rPr>
          <w:color w:val="555555"/>
        </w:rPr>
        <w:t>Typische Fehler / Risiken: [ ... ]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F93A0B" w14:paraId="2D2F3B01" w14:textId="77777777">
        <w:trPr>
          <w:jc w:val="center"/>
        </w:trPr>
        <w:tc>
          <w:tcPr>
            <w:tcW w:w="9638" w:type="dxa"/>
            <w:tcBorders>
              <w:top w:val="single" w:sz="12" w:space="0" w:color="FFB780"/>
              <w:left w:val="single" w:sz="12" w:space="0" w:color="FFB780"/>
              <w:bottom w:val="single" w:sz="12" w:space="0" w:color="FFB780"/>
              <w:right w:val="single" w:sz="12" w:space="0" w:color="FFB780"/>
            </w:tcBorders>
            <w:shd w:val="clear" w:color="auto" w:fill="FFF3E8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0E2499DC" w14:textId="77777777" w:rsidR="00F93A0B" w:rsidRDefault="00000000">
            <w:r>
              <w:rPr>
                <w:b/>
                <w:color w:val="7A3F00"/>
                <w:sz w:val="20"/>
              </w:rPr>
              <w:lastRenderedPageBreak/>
              <w:t>Praxis-Hinweis: Nutzen Sie kurze Stichpunkte und vermeiden Sie Folien-Sprache.</w:t>
            </w:r>
          </w:p>
        </w:tc>
      </w:tr>
    </w:tbl>
    <w:p w14:paraId="07F7640B" w14:textId="77777777" w:rsidR="00F93A0B" w:rsidRDefault="00F93A0B"/>
    <w:p w14:paraId="38C5A2D5" w14:textId="77777777" w:rsidR="00F93A0B" w:rsidRDefault="00000000">
      <w:pPr>
        <w:pStyle w:val="berschrift3"/>
      </w:pPr>
      <w:r>
        <w:rPr>
          <w:color w:val="FF7A00"/>
        </w:rPr>
        <w:t>4.2 Abschnitt 2 (Überschrift)</w:t>
      </w:r>
    </w:p>
    <w:p w14:paraId="11049EFF" w14:textId="77777777" w:rsidR="00F93A0B" w:rsidRDefault="00000000">
      <w:pPr>
        <w:pStyle w:val="Aufzhlungszeichen"/>
      </w:pPr>
      <w:r>
        <w:rPr>
          <w:color w:val="555555"/>
        </w:rPr>
        <w:t>Kernaussagen (Stichpunkte): [ ... ]</w:t>
      </w:r>
    </w:p>
    <w:p w14:paraId="79545967" w14:textId="77777777" w:rsidR="00F93A0B" w:rsidRDefault="00000000">
      <w:pPr>
        <w:pStyle w:val="Aufzhlungszeichen"/>
      </w:pPr>
      <w:r>
        <w:rPr>
          <w:color w:val="555555"/>
        </w:rPr>
        <w:t>Beispiel / Mini-Case: [ ... ]</w:t>
      </w:r>
    </w:p>
    <w:p w14:paraId="33F6AA2C" w14:textId="77777777" w:rsidR="00F93A0B" w:rsidRDefault="00000000">
      <w:pPr>
        <w:pStyle w:val="Aufzhlungszeichen"/>
      </w:pPr>
      <w:r>
        <w:rPr>
          <w:color w:val="555555"/>
        </w:rPr>
        <w:t>Typische Fehler / Risiken: [ ... ]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F93A0B" w14:paraId="104D0D0E" w14:textId="77777777">
        <w:trPr>
          <w:jc w:val="center"/>
        </w:trPr>
        <w:tc>
          <w:tcPr>
            <w:tcW w:w="9638" w:type="dxa"/>
            <w:tcBorders>
              <w:top w:val="single" w:sz="12" w:space="0" w:color="FFB780"/>
              <w:left w:val="single" w:sz="12" w:space="0" w:color="FFB780"/>
              <w:bottom w:val="single" w:sz="12" w:space="0" w:color="FFB780"/>
              <w:right w:val="single" w:sz="12" w:space="0" w:color="FFB780"/>
            </w:tcBorders>
            <w:shd w:val="clear" w:color="auto" w:fill="FFF3E8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18EB273D" w14:textId="77777777" w:rsidR="00F93A0B" w:rsidRDefault="00000000">
            <w:r>
              <w:rPr>
                <w:b/>
                <w:color w:val="7A3F00"/>
                <w:sz w:val="20"/>
              </w:rPr>
              <w:t>Praxis-Hinweis: Nutzen Sie kurze Stichpunkte und vermeiden Sie Folien-Sprache.</w:t>
            </w:r>
          </w:p>
        </w:tc>
      </w:tr>
    </w:tbl>
    <w:p w14:paraId="76FA86E8" w14:textId="77777777" w:rsidR="00F93A0B" w:rsidRDefault="00F93A0B"/>
    <w:p w14:paraId="041674A9" w14:textId="77777777" w:rsidR="00F93A0B" w:rsidRDefault="00000000">
      <w:pPr>
        <w:pStyle w:val="berschrift3"/>
      </w:pPr>
      <w:r>
        <w:rPr>
          <w:color w:val="FF7A00"/>
        </w:rPr>
        <w:t>4.3 Abschnitt 3 (Überschrift)</w:t>
      </w:r>
    </w:p>
    <w:p w14:paraId="6C862CF7" w14:textId="77777777" w:rsidR="00F93A0B" w:rsidRDefault="00000000">
      <w:pPr>
        <w:pStyle w:val="Aufzhlungszeichen"/>
      </w:pPr>
      <w:r>
        <w:rPr>
          <w:color w:val="555555"/>
        </w:rPr>
        <w:t>Kernaussagen (Stichpunkte): [ ... ]</w:t>
      </w:r>
    </w:p>
    <w:p w14:paraId="7277FB0F" w14:textId="77777777" w:rsidR="00F93A0B" w:rsidRDefault="00000000">
      <w:pPr>
        <w:pStyle w:val="Aufzhlungszeichen"/>
      </w:pPr>
      <w:r>
        <w:rPr>
          <w:color w:val="555555"/>
        </w:rPr>
        <w:t>Beispiel / Mini-Case: [ ... ]</w:t>
      </w:r>
    </w:p>
    <w:p w14:paraId="7FE76E0C" w14:textId="77777777" w:rsidR="00F93A0B" w:rsidRDefault="00000000">
      <w:pPr>
        <w:pStyle w:val="Aufzhlungszeichen"/>
      </w:pPr>
      <w:r>
        <w:rPr>
          <w:color w:val="555555"/>
        </w:rPr>
        <w:t>Typische Fehler / Risiken: [ ... ]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F93A0B" w14:paraId="7EA449D0" w14:textId="77777777">
        <w:trPr>
          <w:jc w:val="center"/>
        </w:trPr>
        <w:tc>
          <w:tcPr>
            <w:tcW w:w="9638" w:type="dxa"/>
            <w:tcBorders>
              <w:top w:val="single" w:sz="12" w:space="0" w:color="FFB780"/>
              <w:left w:val="single" w:sz="12" w:space="0" w:color="FFB780"/>
              <w:bottom w:val="single" w:sz="12" w:space="0" w:color="FFB780"/>
              <w:right w:val="single" w:sz="12" w:space="0" w:color="FFB780"/>
            </w:tcBorders>
            <w:shd w:val="clear" w:color="auto" w:fill="FFF3E8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6C75CF72" w14:textId="77777777" w:rsidR="00F93A0B" w:rsidRDefault="00000000">
            <w:r>
              <w:rPr>
                <w:b/>
                <w:color w:val="7A3F00"/>
                <w:sz w:val="20"/>
              </w:rPr>
              <w:t>Praxis-Hinweis: Nutzen Sie kurze Stichpunkte und vermeiden Sie Folien-Sprache.</w:t>
            </w:r>
          </w:p>
        </w:tc>
      </w:tr>
    </w:tbl>
    <w:p w14:paraId="7FB0A513" w14:textId="77777777" w:rsidR="00F93A0B" w:rsidRDefault="00F93A0B"/>
    <w:p w14:paraId="36B9B520" w14:textId="77777777" w:rsidR="00F93A0B" w:rsidRDefault="00000000">
      <w:pPr>
        <w:pStyle w:val="berschrift2"/>
        <w:spacing w:after="120" w:line="264" w:lineRule="auto"/>
      </w:pPr>
      <w:r>
        <w:rPr>
          <w:color w:val="FF7A00"/>
        </w:rPr>
        <w:t>5. Fazit / Takeaways (Top 5 Merksätze)</w:t>
      </w:r>
    </w:p>
    <w:p w14:paraId="0D6663C5" w14:textId="77777777" w:rsidR="00F93A0B" w:rsidRDefault="00000000">
      <w:pPr>
        <w:pStyle w:val="Listennummer"/>
      </w:pPr>
      <w:r>
        <w:rPr>
          <w:color w:val="555555"/>
        </w:rPr>
        <w:t>1) [Merksatz 1]</w:t>
      </w:r>
    </w:p>
    <w:p w14:paraId="2C0E398F" w14:textId="77777777" w:rsidR="00F93A0B" w:rsidRDefault="00000000">
      <w:pPr>
        <w:pStyle w:val="Listennummer"/>
      </w:pPr>
      <w:r>
        <w:rPr>
          <w:color w:val="555555"/>
        </w:rPr>
        <w:t>2) [Merksatz 2]</w:t>
      </w:r>
    </w:p>
    <w:p w14:paraId="38C2F73F" w14:textId="77777777" w:rsidR="00F93A0B" w:rsidRDefault="00000000">
      <w:pPr>
        <w:pStyle w:val="Listennummer"/>
      </w:pPr>
      <w:r>
        <w:rPr>
          <w:color w:val="555555"/>
        </w:rPr>
        <w:t>3) [Merksatz 3]</w:t>
      </w:r>
    </w:p>
    <w:p w14:paraId="2A93ECA0" w14:textId="77777777" w:rsidR="00F93A0B" w:rsidRDefault="00000000">
      <w:pPr>
        <w:pStyle w:val="Listennummer"/>
      </w:pPr>
      <w:r>
        <w:rPr>
          <w:color w:val="555555"/>
        </w:rPr>
        <w:t>4) [Merksatz 4]</w:t>
      </w:r>
    </w:p>
    <w:p w14:paraId="07E98D92" w14:textId="77777777" w:rsidR="00F93A0B" w:rsidRDefault="00000000">
      <w:pPr>
        <w:pStyle w:val="Listennummer"/>
      </w:pPr>
      <w:r>
        <w:rPr>
          <w:color w:val="555555"/>
        </w:rPr>
        <w:t>5) [Merksatz 5]</w:t>
      </w:r>
    </w:p>
    <w:p w14:paraId="25E8CC8B" w14:textId="77777777" w:rsidR="00F93A0B" w:rsidRDefault="00000000">
      <w:pPr>
        <w:pStyle w:val="berschrift2"/>
        <w:spacing w:after="120" w:line="264" w:lineRule="auto"/>
      </w:pPr>
      <w:r>
        <w:rPr>
          <w:color w:val="FF7A00"/>
        </w:rPr>
        <w:t>6. Nächste Schritte (optional)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09"/>
      </w:tblGrid>
      <w:tr w:rsidR="00F93A0B" w14:paraId="7355C26C" w14:textId="77777777">
        <w:trPr>
          <w:jc w:val="center"/>
        </w:trPr>
        <w:tc>
          <w:tcPr>
            <w:tcW w:w="2409" w:type="dxa"/>
            <w:shd w:val="clear" w:color="auto" w:fill="FFF3E8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FBB44E" w14:textId="77777777" w:rsidR="00F93A0B" w:rsidRDefault="00000000">
            <w:r>
              <w:rPr>
                <w:b/>
              </w:rPr>
              <w:t>Aufgabe</w:t>
            </w:r>
          </w:p>
        </w:tc>
        <w:tc>
          <w:tcPr>
            <w:tcW w:w="2409" w:type="dxa"/>
            <w:shd w:val="clear" w:color="auto" w:fill="FFF3E8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940FCF0" w14:textId="77777777" w:rsidR="00F93A0B" w:rsidRDefault="00000000">
            <w:r>
              <w:rPr>
                <w:b/>
              </w:rPr>
              <w:t>Verantwortlich</w:t>
            </w:r>
          </w:p>
        </w:tc>
        <w:tc>
          <w:tcPr>
            <w:tcW w:w="2409" w:type="dxa"/>
            <w:shd w:val="clear" w:color="auto" w:fill="FFF3E8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344C8A" w14:textId="77777777" w:rsidR="00F93A0B" w:rsidRDefault="00000000">
            <w:r>
              <w:rPr>
                <w:b/>
              </w:rPr>
              <w:t>Termin</w:t>
            </w:r>
          </w:p>
        </w:tc>
        <w:tc>
          <w:tcPr>
            <w:tcW w:w="2409" w:type="dxa"/>
            <w:shd w:val="clear" w:color="auto" w:fill="FFF3E8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6943AB" w14:textId="77777777" w:rsidR="00F93A0B" w:rsidRDefault="00000000">
            <w:r>
              <w:rPr>
                <w:b/>
              </w:rPr>
              <w:t>Abhängigkeiten</w:t>
            </w:r>
          </w:p>
        </w:tc>
      </w:tr>
      <w:tr w:rsidR="00F93A0B" w14:paraId="48F85CE6" w14:textId="77777777">
        <w:trPr>
          <w:jc w:val="center"/>
        </w:trPr>
        <w:tc>
          <w:tcPr>
            <w:tcW w:w="2409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109821" w14:textId="77777777" w:rsidR="00F93A0B" w:rsidRDefault="00000000">
            <w:r>
              <w:rPr>
                <w:color w:val="555555"/>
              </w:rPr>
              <w:t>[ ... ]</w:t>
            </w:r>
          </w:p>
        </w:tc>
        <w:tc>
          <w:tcPr>
            <w:tcW w:w="2409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A8FD3B" w14:textId="77777777" w:rsidR="00F93A0B" w:rsidRDefault="00000000">
            <w:r>
              <w:rPr>
                <w:color w:val="555555"/>
              </w:rPr>
              <w:t>[ ... ]</w:t>
            </w:r>
          </w:p>
        </w:tc>
        <w:tc>
          <w:tcPr>
            <w:tcW w:w="2409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07B911" w14:textId="77777777" w:rsidR="00F93A0B" w:rsidRDefault="00000000">
            <w:r>
              <w:rPr>
                <w:color w:val="555555"/>
              </w:rPr>
              <w:t>[ ... ]</w:t>
            </w:r>
          </w:p>
        </w:tc>
        <w:tc>
          <w:tcPr>
            <w:tcW w:w="2409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453ABF2" w14:textId="77777777" w:rsidR="00F93A0B" w:rsidRDefault="00000000">
            <w:r>
              <w:rPr>
                <w:color w:val="555555"/>
              </w:rPr>
              <w:t>[ ... ]</w:t>
            </w:r>
          </w:p>
        </w:tc>
      </w:tr>
      <w:tr w:rsidR="00F93A0B" w14:paraId="33E2E253" w14:textId="77777777">
        <w:trPr>
          <w:jc w:val="center"/>
        </w:trPr>
        <w:tc>
          <w:tcPr>
            <w:tcW w:w="2409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10B24D" w14:textId="77777777" w:rsidR="00F93A0B" w:rsidRDefault="00000000">
            <w:r>
              <w:rPr>
                <w:color w:val="555555"/>
              </w:rPr>
              <w:t>[ ... ]</w:t>
            </w:r>
          </w:p>
        </w:tc>
        <w:tc>
          <w:tcPr>
            <w:tcW w:w="2409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953081" w14:textId="77777777" w:rsidR="00F93A0B" w:rsidRDefault="00000000">
            <w:r>
              <w:rPr>
                <w:color w:val="555555"/>
              </w:rPr>
              <w:t>[ ... ]</w:t>
            </w:r>
          </w:p>
        </w:tc>
        <w:tc>
          <w:tcPr>
            <w:tcW w:w="2409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729A81" w14:textId="77777777" w:rsidR="00F93A0B" w:rsidRDefault="00000000">
            <w:r>
              <w:rPr>
                <w:color w:val="555555"/>
              </w:rPr>
              <w:t>[ ... ]</w:t>
            </w:r>
          </w:p>
        </w:tc>
        <w:tc>
          <w:tcPr>
            <w:tcW w:w="2409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9E384E" w14:textId="77777777" w:rsidR="00F93A0B" w:rsidRDefault="00000000">
            <w:r>
              <w:rPr>
                <w:color w:val="555555"/>
              </w:rPr>
              <w:t>[ ... ]</w:t>
            </w:r>
          </w:p>
        </w:tc>
      </w:tr>
      <w:tr w:rsidR="00F93A0B" w14:paraId="3CE2EA7A" w14:textId="77777777">
        <w:trPr>
          <w:jc w:val="center"/>
        </w:trPr>
        <w:tc>
          <w:tcPr>
            <w:tcW w:w="2409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1169C3" w14:textId="77777777" w:rsidR="00F93A0B" w:rsidRDefault="00000000">
            <w:r>
              <w:rPr>
                <w:color w:val="555555"/>
              </w:rPr>
              <w:t>[ ... ]</w:t>
            </w:r>
          </w:p>
        </w:tc>
        <w:tc>
          <w:tcPr>
            <w:tcW w:w="2409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132EFE" w14:textId="77777777" w:rsidR="00F93A0B" w:rsidRDefault="00000000">
            <w:r>
              <w:rPr>
                <w:color w:val="555555"/>
              </w:rPr>
              <w:t>[ ... ]</w:t>
            </w:r>
          </w:p>
        </w:tc>
        <w:tc>
          <w:tcPr>
            <w:tcW w:w="2409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7FE6EE3" w14:textId="77777777" w:rsidR="00F93A0B" w:rsidRDefault="00000000">
            <w:r>
              <w:rPr>
                <w:color w:val="555555"/>
              </w:rPr>
              <w:t>[ ... ]</w:t>
            </w:r>
          </w:p>
        </w:tc>
        <w:tc>
          <w:tcPr>
            <w:tcW w:w="2409" w:type="dx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F0BF2C" w14:textId="77777777" w:rsidR="00F93A0B" w:rsidRDefault="00000000">
            <w:r>
              <w:rPr>
                <w:color w:val="555555"/>
              </w:rPr>
              <w:t>[ ... ]</w:t>
            </w:r>
          </w:p>
        </w:tc>
      </w:tr>
    </w:tbl>
    <w:p w14:paraId="684A2EF2" w14:textId="77777777" w:rsidR="00F93A0B" w:rsidRDefault="00F93A0B"/>
    <w:p w14:paraId="00F7F7F3" w14:textId="77777777" w:rsidR="00F93A0B" w:rsidRDefault="00000000">
      <w:pPr>
        <w:pStyle w:val="berschrift2"/>
        <w:spacing w:after="120" w:line="264" w:lineRule="auto"/>
      </w:pPr>
      <w:r>
        <w:rPr>
          <w:color w:val="FF7A00"/>
        </w:rPr>
        <w:t>7. Quellen / Literatur</w:t>
      </w:r>
    </w:p>
    <w:p w14:paraId="43EFC652" w14:textId="77777777" w:rsidR="00F93A0B" w:rsidRDefault="00000000">
      <w:pPr>
        <w:pStyle w:val="Aufzhlungszeichen"/>
      </w:pPr>
      <w:r>
        <w:rPr>
          <w:color w:val="555555"/>
        </w:rPr>
        <w:t>[Quelle 1: Autor, Titel, Jahr oder Link]</w:t>
      </w:r>
    </w:p>
    <w:p w14:paraId="60981599" w14:textId="77777777" w:rsidR="00F93A0B" w:rsidRDefault="00000000">
      <w:pPr>
        <w:pStyle w:val="Aufzhlungszeichen"/>
      </w:pPr>
      <w:r>
        <w:rPr>
          <w:color w:val="555555"/>
        </w:rPr>
        <w:t>[Quelle 2: Autor, Titel, Jahr oder Link]</w:t>
      </w:r>
    </w:p>
    <w:p w14:paraId="458183C5" w14:textId="77777777" w:rsidR="00F93A0B" w:rsidRDefault="00000000">
      <w:pPr>
        <w:pStyle w:val="Aufzhlungszeichen"/>
      </w:pPr>
      <w:r>
        <w:rPr>
          <w:color w:val="555555"/>
        </w:rPr>
        <w:t>[Quelle 3: Autor, Titel, Jahr oder Link]</w:t>
      </w:r>
    </w:p>
    <w:p w14:paraId="14A8F9B5" w14:textId="77777777" w:rsidR="00F93A0B" w:rsidRDefault="00000000">
      <w:pPr>
        <w:pStyle w:val="berschrift2"/>
        <w:spacing w:after="120" w:line="264" w:lineRule="auto"/>
      </w:pPr>
      <w:r>
        <w:rPr>
          <w:color w:val="FF7A00"/>
        </w:rPr>
        <w:lastRenderedPageBreak/>
        <w:t>8. Notizen / Fragen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F93A0B" w14:paraId="201AFFB9" w14:textId="77777777">
        <w:trPr>
          <w:jc w:val="center"/>
        </w:trPr>
        <w:tc>
          <w:tcPr>
            <w:tcW w:w="9638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1803FC4" w14:textId="77777777" w:rsidR="00F93A0B" w:rsidRDefault="00F93A0B"/>
        </w:tc>
      </w:tr>
      <w:tr w:rsidR="00F93A0B" w14:paraId="5E0E55D7" w14:textId="77777777">
        <w:trPr>
          <w:jc w:val="center"/>
        </w:trPr>
        <w:tc>
          <w:tcPr>
            <w:tcW w:w="9638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6D1148E" w14:textId="77777777" w:rsidR="00F93A0B" w:rsidRDefault="00F93A0B"/>
        </w:tc>
      </w:tr>
      <w:tr w:rsidR="00F93A0B" w14:paraId="04209F34" w14:textId="77777777">
        <w:trPr>
          <w:jc w:val="center"/>
        </w:trPr>
        <w:tc>
          <w:tcPr>
            <w:tcW w:w="9638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6FFF32B" w14:textId="77777777" w:rsidR="00F93A0B" w:rsidRDefault="00F93A0B"/>
        </w:tc>
      </w:tr>
      <w:tr w:rsidR="00F93A0B" w14:paraId="6E54FAEF" w14:textId="77777777">
        <w:trPr>
          <w:jc w:val="center"/>
        </w:trPr>
        <w:tc>
          <w:tcPr>
            <w:tcW w:w="9638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288348D" w14:textId="77777777" w:rsidR="00F93A0B" w:rsidRDefault="00F93A0B"/>
        </w:tc>
      </w:tr>
      <w:tr w:rsidR="00F93A0B" w14:paraId="1A6B3FB6" w14:textId="77777777">
        <w:trPr>
          <w:jc w:val="center"/>
        </w:trPr>
        <w:tc>
          <w:tcPr>
            <w:tcW w:w="9638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D2B8A73" w14:textId="77777777" w:rsidR="00F93A0B" w:rsidRDefault="00F93A0B"/>
        </w:tc>
      </w:tr>
      <w:tr w:rsidR="00F93A0B" w14:paraId="56A98A1E" w14:textId="77777777">
        <w:trPr>
          <w:jc w:val="center"/>
        </w:trPr>
        <w:tc>
          <w:tcPr>
            <w:tcW w:w="9638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F77EC1B" w14:textId="77777777" w:rsidR="00F93A0B" w:rsidRDefault="00F93A0B"/>
        </w:tc>
      </w:tr>
      <w:tr w:rsidR="00F93A0B" w14:paraId="33D8248B" w14:textId="77777777">
        <w:trPr>
          <w:jc w:val="center"/>
        </w:trPr>
        <w:tc>
          <w:tcPr>
            <w:tcW w:w="9638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1249796" w14:textId="77777777" w:rsidR="00F93A0B" w:rsidRDefault="00F93A0B"/>
        </w:tc>
      </w:tr>
      <w:tr w:rsidR="00F93A0B" w14:paraId="1752E75C" w14:textId="77777777">
        <w:trPr>
          <w:jc w:val="center"/>
        </w:trPr>
        <w:tc>
          <w:tcPr>
            <w:tcW w:w="9638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5FEB42D" w14:textId="77777777" w:rsidR="00F93A0B" w:rsidRDefault="00F93A0B"/>
        </w:tc>
      </w:tr>
      <w:tr w:rsidR="00F93A0B" w14:paraId="418500F5" w14:textId="77777777">
        <w:trPr>
          <w:jc w:val="center"/>
        </w:trPr>
        <w:tc>
          <w:tcPr>
            <w:tcW w:w="9638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282730F" w14:textId="77777777" w:rsidR="00F93A0B" w:rsidRDefault="00F93A0B"/>
        </w:tc>
      </w:tr>
      <w:tr w:rsidR="00F93A0B" w14:paraId="79E1A14D" w14:textId="77777777">
        <w:trPr>
          <w:jc w:val="center"/>
        </w:trPr>
        <w:tc>
          <w:tcPr>
            <w:tcW w:w="9638" w:type="dxa"/>
            <w:tcBorders>
              <w:top w:val="single" w:sz="10" w:space="0" w:color="D9D9D9"/>
              <w:left w:val="single" w:sz="10" w:space="0" w:color="D9D9D9"/>
              <w:bottom w:val="single" w:sz="10" w:space="0" w:color="D9D9D9"/>
              <w:right w:val="single" w:sz="10" w:space="0" w:color="D9D9D9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682902C" w14:textId="77777777" w:rsidR="00F93A0B" w:rsidRDefault="00F93A0B"/>
        </w:tc>
      </w:tr>
    </w:tbl>
    <w:p w14:paraId="5FF60573" w14:textId="77777777" w:rsidR="00462F73" w:rsidRDefault="00462F73"/>
    <w:sectPr w:rsidR="00462F73" w:rsidSect="00034616">
      <w:footerReference w:type="default" r:id="rId8"/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9E73" w14:textId="77777777" w:rsidR="00462F73" w:rsidRDefault="00462F73">
      <w:pPr>
        <w:spacing w:after="0" w:line="240" w:lineRule="auto"/>
      </w:pPr>
      <w:r>
        <w:separator/>
      </w:r>
    </w:p>
  </w:endnote>
  <w:endnote w:type="continuationSeparator" w:id="0">
    <w:p w14:paraId="04FDA00D" w14:textId="77777777" w:rsidR="00462F73" w:rsidRDefault="0046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B7E4" w14:textId="77777777" w:rsidR="00F93A0B" w:rsidRDefault="00000000">
    <w:pPr>
      <w:pStyle w:val="Fuzeile"/>
      <w:jc w:val="center"/>
    </w:pPr>
    <w:r>
      <w:rPr>
        <w:color w:val="777777"/>
        <w:sz w:val="18"/>
      </w:rPr>
      <w:t>Handout Vorlage | bildungsbibel.de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500C" w14:textId="77777777" w:rsidR="00462F73" w:rsidRDefault="00462F73">
      <w:pPr>
        <w:spacing w:after="0" w:line="240" w:lineRule="auto"/>
      </w:pPr>
      <w:r>
        <w:separator/>
      </w:r>
    </w:p>
  </w:footnote>
  <w:footnote w:type="continuationSeparator" w:id="0">
    <w:p w14:paraId="2C79A9DF" w14:textId="77777777" w:rsidR="00462F73" w:rsidRDefault="00462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0854540">
    <w:abstractNumId w:val="8"/>
  </w:num>
  <w:num w:numId="2" w16cid:durableId="1041829279">
    <w:abstractNumId w:val="6"/>
  </w:num>
  <w:num w:numId="3" w16cid:durableId="2134013880">
    <w:abstractNumId w:val="5"/>
  </w:num>
  <w:num w:numId="4" w16cid:durableId="483592963">
    <w:abstractNumId w:val="4"/>
  </w:num>
  <w:num w:numId="5" w16cid:durableId="642000828">
    <w:abstractNumId w:val="7"/>
  </w:num>
  <w:num w:numId="6" w16cid:durableId="772554930">
    <w:abstractNumId w:val="3"/>
  </w:num>
  <w:num w:numId="7" w16cid:durableId="1195775942">
    <w:abstractNumId w:val="2"/>
  </w:num>
  <w:num w:numId="8" w16cid:durableId="81221728">
    <w:abstractNumId w:val="1"/>
  </w:num>
  <w:num w:numId="9" w16cid:durableId="152051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14FC"/>
    <w:rsid w:val="00462F73"/>
    <w:rsid w:val="005D7364"/>
    <w:rsid w:val="00735723"/>
    <w:rsid w:val="008E6E48"/>
    <w:rsid w:val="009F4B5C"/>
    <w:rsid w:val="00AA1D8D"/>
    <w:rsid w:val="00B47730"/>
    <w:rsid w:val="00CB0664"/>
    <w:rsid w:val="00E871AE"/>
    <w:rsid w:val="00F93A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17B5D"/>
  <w14:defaultImageDpi w14:val="300"/>
  <w15:docId w15:val="{1B034339-19CD-414D-B27D-A662F069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  <w:color w:val="1919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E5EFF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E5EF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E5EFF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B-Intro">
    <w:name w:val="BB-Intro"/>
    <w:basedOn w:val="Standard"/>
    <w:rPr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Büchler</dc:creator>
  <cp:keywords/>
  <dc:description/>
  <cp:lastModifiedBy>Michael Büchler</cp:lastModifiedBy>
  <cp:revision>2</cp:revision>
  <cp:lastPrinted>2026-01-20T20:17:00Z</cp:lastPrinted>
  <dcterms:created xsi:type="dcterms:W3CDTF">2026-01-20T20:18:00Z</dcterms:created>
  <dcterms:modified xsi:type="dcterms:W3CDTF">2026-01-20T20:18:00Z</dcterms:modified>
  <cp:category/>
</cp:coreProperties>
</file>