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F93A0B" w14:paraId="1A3D4248" w14:textId="77777777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1E5E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97DEC4" w14:textId="77777777" w:rsidR="00F93A0B" w:rsidRDefault="00000000">
            <w:pPr>
              <w:spacing w:after="0" w:line="240" w:lineRule="auto"/>
            </w:pPr>
            <w:r>
              <w:rPr>
                <w:b/>
                <w:color w:val="FFFFFF"/>
                <w:sz w:val="52"/>
              </w:rPr>
              <w:t>HANDOUT VORLAGE</w:t>
            </w:r>
          </w:p>
          <w:p w14:paraId="7C49C736" w14:textId="77777777" w:rsidR="00F93A0B" w:rsidRDefault="00000000">
            <w:pPr>
              <w:spacing w:before="40" w:after="0" w:line="240" w:lineRule="auto"/>
            </w:pPr>
            <w:r>
              <w:rPr>
                <w:color w:val="EAF0FF"/>
                <w:sz w:val="24"/>
              </w:rPr>
              <w:t>Kurzvorlage (1 Seite) - Muster zum Ausfüllen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1E5E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56C63CB" w14:textId="77777777" w:rsidR="00F93A0B" w:rsidRDefault="00000000">
            <w:pPr>
              <w:spacing w:after="0" w:line="240" w:lineRule="auto"/>
              <w:jc w:val="right"/>
            </w:pPr>
            <w:r>
              <w:rPr>
                <w:b/>
                <w:color w:val="FFFFFF"/>
                <w:sz w:val="24"/>
              </w:rPr>
              <w:t>bildungsbibel.de</w:t>
            </w:r>
          </w:p>
        </w:tc>
      </w:tr>
    </w:tbl>
    <w:p w14:paraId="3B248E56" w14:textId="77777777" w:rsidR="00F93A0B" w:rsidRDefault="00000000">
      <w:pPr>
        <w:pStyle w:val="BB-Intro"/>
        <w:spacing w:before="200" w:line="288" w:lineRule="auto"/>
      </w:pPr>
      <w:r>
        <w:t>Diese Vorlage ist für Vorträge, Schulungen und Meetings gedacht. Ersetzen Sie die Platzhalter in eckigen Klammern und halten Sie die Inhalte kurz, klar und relevant.</w:t>
      </w:r>
    </w:p>
    <w:p w14:paraId="04754C57" w14:textId="77777777" w:rsidR="00F93A0B" w:rsidRDefault="00000000">
      <w:pPr>
        <w:pStyle w:val="berschrift2"/>
        <w:spacing w:after="120" w:line="264" w:lineRule="auto"/>
      </w:pPr>
      <w:r>
        <w:t>Schnellinfos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F93A0B" w14:paraId="62DB10C2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2FE69F1" w14:textId="77777777" w:rsidR="00F93A0B" w:rsidRDefault="00000000">
            <w:r>
              <w:rPr>
                <w:b/>
                <w:color w:val="1A1A1A"/>
              </w:rPr>
              <w:t>Thema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5330F35" w14:textId="77777777" w:rsidR="00F93A0B" w:rsidRDefault="00000000">
            <w:r>
              <w:rPr>
                <w:color w:val="555555"/>
              </w:rPr>
              <w:t>[Titel des Handouts]</w:t>
            </w:r>
          </w:p>
        </w:tc>
      </w:tr>
      <w:tr w:rsidR="00F93A0B" w14:paraId="0F66A766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91EDEA3" w14:textId="77777777" w:rsidR="00F93A0B" w:rsidRDefault="00000000">
            <w:r>
              <w:rPr>
                <w:b/>
                <w:color w:val="1A1A1A"/>
              </w:rPr>
              <w:t>Anlass/Format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04FC5DF" w14:textId="77777777" w:rsidR="00F93A0B" w:rsidRDefault="00000000">
            <w:r>
              <w:rPr>
                <w:color w:val="555555"/>
              </w:rPr>
              <w:t>[Vortrag / Schulung / Meeting]</w:t>
            </w:r>
          </w:p>
        </w:tc>
      </w:tr>
      <w:tr w:rsidR="00F93A0B" w14:paraId="7A44AA5C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030AE0C" w14:textId="77777777" w:rsidR="00F93A0B" w:rsidRDefault="00000000">
            <w:r>
              <w:rPr>
                <w:b/>
                <w:color w:val="1A1A1A"/>
              </w:rPr>
              <w:t>Datum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6920132" w14:textId="77777777" w:rsidR="00F93A0B" w:rsidRDefault="00000000">
            <w:r>
              <w:rPr>
                <w:color w:val="555555"/>
              </w:rPr>
              <w:t>[TT.MM.JJJJ]</w:t>
            </w:r>
          </w:p>
        </w:tc>
      </w:tr>
      <w:tr w:rsidR="00F93A0B" w14:paraId="4E6C0FD4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7488B66" w14:textId="77777777" w:rsidR="00F93A0B" w:rsidRDefault="00000000">
            <w:r>
              <w:rPr>
                <w:b/>
                <w:color w:val="1A1A1A"/>
              </w:rPr>
              <w:t>Autor/Referent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518AB2F" w14:textId="77777777" w:rsidR="00F93A0B" w:rsidRDefault="00000000">
            <w:r>
              <w:rPr>
                <w:color w:val="555555"/>
              </w:rPr>
              <w:t>[Name]</w:t>
            </w:r>
          </w:p>
        </w:tc>
      </w:tr>
      <w:tr w:rsidR="00F93A0B" w14:paraId="5C28C331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2A80545" w14:textId="77777777" w:rsidR="00F93A0B" w:rsidRDefault="00000000">
            <w:r>
              <w:rPr>
                <w:b/>
                <w:color w:val="1A1A1A"/>
              </w:rPr>
              <w:t>Kontakt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2DEE5F6" w14:textId="77777777" w:rsidR="00F93A0B" w:rsidRDefault="00000000">
            <w:r>
              <w:rPr>
                <w:color w:val="555555"/>
              </w:rPr>
              <w:t>[E-Mail / Abteilung / Webseite]</w:t>
            </w:r>
          </w:p>
        </w:tc>
      </w:tr>
      <w:tr w:rsidR="00F93A0B" w14:paraId="1ACF6879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2D50AD1" w14:textId="77777777" w:rsidR="00F93A0B" w:rsidRDefault="00000000">
            <w:r>
              <w:rPr>
                <w:b/>
                <w:color w:val="1A1A1A"/>
              </w:rPr>
              <w:t>Version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20CA97F" w14:textId="77777777" w:rsidR="00F93A0B" w:rsidRDefault="00000000">
            <w:r>
              <w:rPr>
                <w:color w:val="555555"/>
              </w:rPr>
              <w:t>[z.B. 1.0]</w:t>
            </w:r>
          </w:p>
        </w:tc>
      </w:tr>
    </w:tbl>
    <w:p w14:paraId="21E79CB0" w14:textId="77777777" w:rsidR="00F93A0B" w:rsidRDefault="00F93A0B"/>
    <w:p w14:paraId="4D72BE4A" w14:textId="77777777" w:rsidR="00F93A0B" w:rsidRDefault="00000000">
      <w:pPr>
        <w:pStyle w:val="berschrift2"/>
        <w:spacing w:after="120" w:line="264" w:lineRule="auto"/>
      </w:pPr>
      <w:r>
        <w:t>Ziel / Lernziel</w:t>
      </w:r>
    </w:p>
    <w:p w14:paraId="45FAF91F" w14:textId="77777777" w:rsidR="00F93A0B" w:rsidRDefault="00000000">
      <w:r>
        <w:rPr>
          <w:color w:val="555555"/>
        </w:rPr>
        <w:t>[Formulieren Sie das Ziel in 1-2 Sätzen.]</w:t>
      </w:r>
    </w:p>
    <w:p w14:paraId="4833E4BE" w14:textId="77777777" w:rsidR="00F93A0B" w:rsidRDefault="00000000">
      <w:pPr>
        <w:pStyle w:val="berschrift2"/>
        <w:spacing w:after="120" w:line="264" w:lineRule="auto"/>
      </w:pPr>
      <w:r>
        <w:t>Kurzüberblick / Agenda (3-6 Punkte)</w:t>
      </w:r>
    </w:p>
    <w:p w14:paraId="09DB15A2" w14:textId="77777777" w:rsidR="00F93A0B" w:rsidRDefault="00000000">
      <w:pPr>
        <w:pStyle w:val="Listennummer"/>
        <w:spacing w:after="40" w:line="264" w:lineRule="auto"/>
      </w:pPr>
      <w:r>
        <w:rPr>
          <w:color w:val="555555"/>
        </w:rPr>
        <w:t>1) [Punkt 1]</w:t>
      </w:r>
    </w:p>
    <w:p w14:paraId="34D99BB4" w14:textId="77777777" w:rsidR="00F93A0B" w:rsidRDefault="00000000">
      <w:pPr>
        <w:pStyle w:val="Listennummer"/>
        <w:spacing w:after="40" w:line="264" w:lineRule="auto"/>
      </w:pPr>
      <w:r>
        <w:rPr>
          <w:color w:val="555555"/>
        </w:rPr>
        <w:t>2) [Punkt 2]</w:t>
      </w:r>
    </w:p>
    <w:p w14:paraId="1B37168B" w14:textId="77777777" w:rsidR="00F93A0B" w:rsidRDefault="00000000">
      <w:pPr>
        <w:pStyle w:val="Listennummer"/>
        <w:spacing w:after="40" w:line="264" w:lineRule="auto"/>
      </w:pPr>
      <w:r>
        <w:rPr>
          <w:color w:val="555555"/>
        </w:rPr>
        <w:t>3) [Punkt 3]</w:t>
      </w:r>
    </w:p>
    <w:p w14:paraId="2B689748" w14:textId="77777777" w:rsidR="00F93A0B" w:rsidRDefault="00000000">
      <w:pPr>
        <w:pStyle w:val="Listennummer"/>
        <w:spacing w:after="40" w:line="264" w:lineRule="auto"/>
      </w:pPr>
      <w:r>
        <w:rPr>
          <w:color w:val="555555"/>
        </w:rPr>
        <w:t>4) [Punkt 4]</w:t>
      </w:r>
    </w:p>
    <w:p w14:paraId="66807541" w14:textId="77777777" w:rsidR="00F93A0B" w:rsidRDefault="00000000">
      <w:pPr>
        <w:pStyle w:val="berschrift2"/>
        <w:spacing w:after="120" w:line="264" w:lineRule="auto"/>
      </w:pPr>
      <w:r>
        <w:t>Kernpunkte</w:t>
      </w:r>
    </w:p>
    <w:p w14:paraId="691F1F1E" w14:textId="77777777" w:rsidR="00F93A0B" w:rsidRDefault="00000000">
      <w:pPr>
        <w:pStyle w:val="berschrift3"/>
        <w:spacing w:before="120" w:after="80" w:line="264" w:lineRule="auto"/>
      </w:pPr>
      <w:r>
        <w:t>A) Abschnitt 1</w:t>
      </w:r>
    </w:p>
    <w:p w14:paraId="69F9C04D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t>Kernaussage: [ ... ]</w:t>
      </w:r>
    </w:p>
    <w:p w14:paraId="2D533439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t>Wichtiges Detail: [ ... ]</w:t>
      </w:r>
    </w:p>
    <w:p w14:paraId="6C0737E9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t>Beispiel/Regel: [ ... ]</w:t>
      </w:r>
    </w:p>
    <w:p w14:paraId="6BF8D13D" w14:textId="77777777" w:rsidR="00F93A0B" w:rsidRDefault="00000000">
      <w:pPr>
        <w:pStyle w:val="berschrift3"/>
        <w:spacing w:before="120" w:after="80" w:line="264" w:lineRule="auto"/>
      </w:pPr>
      <w:r>
        <w:t>B) Abschnitt 2</w:t>
      </w:r>
    </w:p>
    <w:p w14:paraId="43800B12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t>Kernaussage: [ ... ]</w:t>
      </w:r>
    </w:p>
    <w:p w14:paraId="22357966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t>Wichtiges Detail: [ ... ]</w:t>
      </w:r>
    </w:p>
    <w:p w14:paraId="787EF8F2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t>Beispiel/Regel: [ ... ]</w:t>
      </w:r>
    </w:p>
    <w:p w14:paraId="3A215347" w14:textId="77777777" w:rsidR="00F93A0B" w:rsidRDefault="00000000">
      <w:pPr>
        <w:pStyle w:val="berschrift3"/>
        <w:spacing w:before="120" w:after="80" w:line="264" w:lineRule="auto"/>
      </w:pPr>
      <w:r>
        <w:t>C) Abschnitt 3</w:t>
      </w:r>
    </w:p>
    <w:p w14:paraId="2B848BE8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t>Kernaussage: [ ... ]</w:t>
      </w:r>
    </w:p>
    <w:p w14:paraId="16F81734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lastRenderedPageBreak/>
        <w:t>Wichtiges Detail: [ ... ]</w:t>
      </w:r>
    </w:p>
    <w:p w14:paraId="469EEA26" w14:textId="77777777" w:rsidR="00F93A0B" w:rsidRDefault="00000000">
      <w:pPr>
        <w:pStyle w:val="Aufzhlungszeichen"/>
        <w:spacing w:after="20" w:line="264" w:lineRule="auto"/>
      </w:pPr>
      <w:r>
        <w:rPr>
          <w:color w:val="555555"/>
        </w:rPr>
        <w:t>Beispiel/Regel: [ ... ]</w:t>
      </w:r>
    </w:p>
    <w:p w14:paraId="59899FDA" w14:textId="77777777" w:rsidR="00F93A0B" w:rsidRDefault="00000000">
      <w:pPr>
        <w:pStyle w:val="berschrift2"/>
        <w:spacing w:after="120" w:line="264" w:lineRule="auto"/>
      </w:pPr>
      <w:r>
        <w:t>Fazit (2-5 Merksätze)</w:t>
      </w:r>
    </w:p>
    <w:p w14:paraId="0FC64531" w14:textId="77777777" w:rsidR="00F93A0B" w:rsidRDefault="00000000">
      <w:pPr>
        <w:pStyle w:val="Aufzhlungszeichen"/>
      </w:pPr>
      <w:r>
        <w:rPr>
          <w:color w:val="555555"/>
        </w:rPr>
        <w:t>[Merksatz 1]</w:t>
      </w:r>
    </w:p>
    <w:p w14:paraId="445917DB" w14:textId="77777777" w:rsidR="00F93A0B" w:rsidRDefault="00000000">
      <w:pPr>
        <w:pStyle w:val="Aufzhlungszeichen"/>
      </w:pPr>
      <w:r>
        <w:rPr>
          <w:color w:val="555555"/>
        </w:rPr>
        <w:t>[Merksatz 2]</w:t>
      </w:r>
    </w:p>
    <w:p w14:paraId="28F50919" w14:textId="77777777" w:rsidR="00F93A0B" w:rsidRDefault="00000000">
      <w:pPr>
        <w:pStyle w:val="Aufzhlungszeichen"/>
      </w:pPr>
      <w:r>
        <w:rPr>
          <w:color w:val="555555"/>
        </w:rPr>
        <w:t>[Merksatz 3]</w:t>
      </w:r>
    </w:p>
    <w:p w14:paraId="5B6AC412" w14:textId="77777777" w:rsidR="00F93A0B" w:rsidRDefault="00000000">
      <w:pPr>
        <w:pStyle w:val="berschrift2"/>
        <w:spacing w:after="120" w:line="264" w:lineRule="auto"/>
      </w:pPr>
      <w:r>
        <w:t>Nächste Schritte (optional)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F93A0B" w14:paraId="269B3211" w14:textId="77777777">
        <w:trPr>
          <w:jc w:val="center"/>
        </w:trPr>
        <w:tc>
          <w:tcPr>
            <w:tcW w:w="3213" w:type="dxa"/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F0C506" w14:textId="77777777" w:rsidR="00F93A0B" w:rsidRDefault="00000000">
            <w:r>
              <w:rPr>
                <w:b/>
              </w:rPr>
              <w:t>Aufgabe</w:t>
            </w:r>
          </w:p>
        </w:tc>
        <w:tc>
          <w:tcPr>
            <w:tcW w:w="3213" w:type="dxa"/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C352E5" w14:textId="77777777" w:rsidR="00F93A0B" w:rsidRDefault="00000000">
            <w:r>
              <w:rPr>
                <w:b/>
              </w:rPr>
              <w:t>Verantwortlich</w:t>
            </w:r>
          </w:p>
        </w:tc>
        <w:tc>
          <w:tcPr>
            <w:tcW w:w="3213" w:type="dxa"/>
            <w:shd w:val="clear" w:color="auto" w:fill="F4F7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4FDB42" w14:textId="77777777" w:rsidR="00F93A0B" w:rsidRDefault="00000000">
            <w:r>
              <w:rPr>
                <w:b/>
              </w:rPr>
              <w:t>Termin</w:t>
            </w:r>
          </w:p>
        </w:tc>
      </w:tr>
      <w:tr w:rsidR="00F93A0B" w14:paraId="7D59C598" w14:textId="77777777">
        <w:trPr>
          <w:jc w:val="center"/>
        </w:trPr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DC8DC5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377F01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102B4B" w14:textId="77777777" w:rsidR="00F93A0B" w:rsidRDefault="00000000">
            <w:r>
              <w:rPr>
                <w:color w:val="555555"/>
              </w:rPr>
              <w:t>[ ... ]</w:t>
            </w:r>
          </w:p>
        </w:tc>
      </w:tr>
      <w:tr w:rsidR="00F93A0B" w14:paraId="3D84E048" w14:textId="77777777">
        <w:trPr>
          <w:jc w:val="center"/>
        </w:trPr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FE410A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122154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9587BC" w14:textId="77777777" w:rsidR="00F93A0B" w:rsidRDefault="00000000">
            <w:r>
              <w:rPr>
                <w:color w:val="555555"/>
              </w:rPr>
              <w:t>[ ... ]</w:t>
            </w:r>
          </w:p>
        </w:tc>
      </w:tr>
      <w:tr w:rsidR="00F93A0B" w14:paraId="3E88D932" w14:textId="77777777">
        <w:trPr>
          <w:jc w:val="center"/>
        </w:trPr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9D11B6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BD3EA4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3213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191D60" w14:textId="77777777" w:rsidR="00F93A0B" w:rsidRDefault="00000000">
            <w:r>
              <w:rPr>
                <w:color w:val="555555"/>
              </w:rPr>
              <w:t>[ ... ]</w:t>
            </w:r>
          </w:p>
        </w:tc>
      </w:tr>
    </w:tbl>
    <w:p w14:paraId="23012D88" w14:textId="77777777" w:rsidR="00F93A0B" w:rsidRDefault="00F93A0B"/>
    <w:p w14:paraId="7F3C7020" w14:textId="77777777" w:rsidR="00F93A0B" w:rsidRDefault="00000000">
      <w:pPr>
        <w:pStyle w:val="berschrift2"/>
        <w:spacing w:after="120" w:line="264" w:lineRule="auto"/>
      </w:pPr>
      <w:r>
        <w:t>Quellen</w:t>
      </w:r>
    </w:p>
    <w:p w14:paraId="4CA684E5" w14:textId="77777777" w:rsidR="00F93A0B" w:rsidRDefault="00000000">
      <w:pPr>
        <w:pStyle w:val="Aufzhlungszeichen"/>
      </w:pPr>
      <w:r>
        <w:rPr>
          <w:color w:val="555555"/>
        </w:rPr>
        <w:t>[Quelle 1: Autor, Titel, Jahr oder Link]</w:t>
      </w:r>
    </w:p>
    <w:p w14:paraId="2B45160A" w14:textId="77777777" w:rsidR="00F93A0B" w:rsidRDefault="00000000">
      <w:pPr>
        <w:pStyle w:val="Aufzhlungszeichen"/>
      </w:pPr>
      <w:r>
        <w:rPr>
          <w:color w:val="555555"/>
        </w:rPr>
        <w:t>[Quelle 2: Autor, Titel, Jahr oder Link]</w:t>
      </w:r>
    </w:p>
    <w:p w14:paraId="146B571A" w14:textId="77777777" w:rsidR="00F93A0B" w:rsidRDefault="00000000">
      <w:pPr>
        <w:pStyle w:val="berschrift2"/>
        <w:spacing w:after="120" w:line="264" w:lineRule="auto"/>
      </w:pPr>
      <w:r>
        <w:t>Notizen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F93A0B" w14:paraId="16977E6D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F92F46" w14:textId="77777777" w:rsidR="00F93A0B" w:rsidRDefault="00F93A0B"/>
        </w:tc>
      </w:tr>
      <w:tr w:rsidR="00F93A0B" w14:paraId="5EA432A3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D9E7F3" w14:textId="77777777" w:rsidR="00F93A0B" w:rsidRDefault="00F93A0B"/>
        </w:tc>
      </w:tr>
      <w:tr w:rsidR="00F93A0B" w14:paraId="57D6224A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C377D7E" w14:textId="77777777" w:rsidR="00F93A0B" w:rsidRDefault="00F93A0B"/>
        </w:tc>
      </w:tr>
      <w:tr w:rsidR="00F93A0B" w14:paraId="6D9B6288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EE50B7" w14:textId="77777777" w:rsidR="00F93A0B" w:rsidRDefault="00F93A0B"/>
        </w:tc>
      </w:tr>
      <w:tr w:rsidR="00F93A0B" w14:paraId="4B894982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1FE461" w14:textId="77777777" w:rsidR="00F93A0B" w:rsidRDefault="00F93A0B"/>
        </w:tc>
      </w:tr>
      <w:tr w:rsidR="00F93A0B" w14:paraId="65D3308C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CD5EC32" w14:textId="77777777" w:rsidR="00F93A0B" w:rsidRDefault="00F93A0B"/>
        </w:tc>
      </w:tr>
      <w:tr w:rsidR="00F93A0B" w14:paraId="2EDE9701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FA6AC2" w14:textId="77777777" w:rsidR="00F93A0B" w:rsidRDefault="00F93A0B"/>
        </w:tc>
      </w:tr>
      <w:tr w:rsidR="00F93A0B" w14:paraId="24BA51D8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C53C506" w14:textId="77777777" w:rsidR="00F93A0B" w:rsidRDefault="00F93A0B"/>
        </w:tc>
      </w:tr>
    </w:tbl>
    <w:p w14:paraId="1AE29D11" w14:textId="2310E5A5" w:rsidR="00F93A0B" w:rsidRDefault="00F93A0B"/>
    <w:sectPr w:rsidR="00F93A0B" w:rsidSect="00034616">
      <w:footerReference w:type="default" r:id="rId8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099C" w14:textId="77777777" w:rsidR="00E865F6" w:rsidRDefault="00E865F6">
      <w:pPr>
        <w:spacing w:after="0" w:line="240" w:lineRule="auto"/>
      </w:pPr>
      <w:r>
        <w:separator/>
      </w:r>
    </w:p>
  </w:endnote>
  <w:endnote w:type="continuationSeparator" w:id="0">
    <w:p w14:paraId="052E5D70" w14:textId="77777777" w:rsidR="00E865F6" w:rsidRDefault="00E8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B7E4" w14:textId="77777777" w:rsidR="00F93A0B" w:rsidRDefault="00000000">
    <w:pPr>
      <w:pStyle w:val="Fuzeile"/>
      <w:jc w:val="center"/>
    </w:pPr>
    <w:r>
      <w:rPr>
        <w:color w:val="777777"/>
        <w:sz w:val="18"/>
      </w:rPr>
      <w:t>Handout Vorlage | bildungsbibel.de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0C35" w14:textId="77777777" w:rsidR="00E865F6" w:rsidRDefault="00E865F6">
      <w:pPr>
        <w:spacing w:after="0" w:line="240" w:lineRule="auto"/>
      </w:pPr>
      <w:r>
        <w:separator/>
      </w:r>
    </w:p>
  </w:footnote>
  <w:footnote w:type="continuationSeparator" w:id="0">
    <w:p w14:paraId="5AF10EAA" w14:textId="77777777" w:rsidR="00E865F6" w:rsidRDefault="00E86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0854540">
    <w:abstractNumId w:val="8"/>
  </w:num>
  <w:num w:numId="2" w16cid:durableId="1041829279">
    <w:abstractNumId w:val="6"/>
  </w:num>
  <w:num w:numId="3" w16cid:durableId="2134013880">
    <w:abstractNumId w:val="5"/>
  </w:num>
  <w:num w:numId="4" w16cid:durableId="483592963">
    <w:abstractNumId w:val="4"/>
  </w:num>
  <w:num w:numId="5" w16cid:durableId="642000828">
    <w:abstractNumId w:val="7"/>
  </w:num>
  <w:num w:numId="6" w16cid:durableId="772554930">
    <w:abstractNumId w:val="3"/>
  </w:num>
  <w:num w:numId="7" w16cid:durableId="1195775942">
    <w:abstractNumId w:val="2"/>
  </w:num>
  <w:num w:numId="8" w16cid:durableId="81221728">
    <w:abstractNumId w:val="1"/>
  </w:num>
  <w:num w:numId="9" w16cid:durableId="15205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7364"/>
    <w:rsid w:val="00735723"/>
    <w:rsid w:val="008E6E48"/>
    <w:rsid w:val="009F4B5C"/>
    <w:rsid w:val="00AA1D8D"/>
    <w:rsid w:val="00B47730"/>
    <w:rsid w:val="00CB0664"/>
    <w:rsid w:val="00E865F6"/>
    <w:rsid w:val="00E871AE"/>
    <w:rsid w:val="00F93A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17B5D"/>
  <w14:defaultImageDpi w14:val="300"/>
  <w15:docId w15:val="{1B034339-19CD-414D-B27D-A662F06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  <w:color w:val="1919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5EFF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E5EF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E5EF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B-Intro">
    <w:name w:val="BB-Intro"/>
    <w:basedOn w:val="Standard"/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Büchler</dc:creator>
  <cp:keywords/>
  <dc:description/>
  <cp:lastModifiedBy>Michael Büchler</cp:lastModifiedBy>
  <cp:revision>2</cp:revision>
  <cp:lastPrinted>2026-01-20T20:06:00Z</cp:lastPrinted>
  <dcterms:created xsi:type="dcterms:W3CDTF">2026-01-20T20:17:00Z</dcterms:created>
  <dcterms:modified xsi:type="dcterms:W3CDTF">2026-01-20T20:17:00Z</dcterms:modified>
  <cp:category/>
</cp:coreProperties>
</file>