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D75285" w14:paraId="26F4A533" w14:textId="77777777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739630D8" w14:textId="77777777" w:rsidR="00D75285" w:rsidRDefault="00000000">
            <w:pPr>
              <w:pStyle w:val="BBTitle"/>
            </w:pPr>
            <w:r>
              <w:t>Gesprächsvorbereitung</w:t>
            </w:r>
          </w:p>
          <w:p w14:paraId="63DCC168" w14:textId="77777777" w:rsidR="00D75285" w:rsidRDefault="00000000">
            <w:pPr>
              <w:pStyle w:val="BBNote"/>
              <w:spacing w:before="40" w:after="0"/>
            </w:pPr>
            <w:r>
              <w:rPr>
                <w:i w:val="0"/>
                <w:color w:val="EBF2FA"/>
                <w:sz w:val="21"/>
              </w:rPr>
              <w:t>Vorlage für das Beratungsgespräch: Weiterbildung mit Bildungsgutschein (Stand: 01/2026)</w:t>
            </w:r>
          </w:p>
        </w:tc>
      </w:tr>
    </w:tbl>
    <w:p w14:paraId="12725705" w14:textId="77777777" w:rsidR="00D75285" w:rsidRDefault="00D7528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12"/>
      </w:tblGrid>
      <w:tr w:rsidR="00D75285" w14:paraId="75FA5639" w14:textId="77777777">
        <w:trPr>
          <w:jc w:val="center"/>
        </w:trPr>
        <w:tc>
          <w:tcPr>
            <w:tcW w:w="9638" w:type="dxa"/>
            <w:tcBorders>
              <w:top w:val="single" w:sz="10" w:space="0" w:color="1F4E79"/>
              <w:left w:val="single" w:sz="10" w:space="0" w:color="1F4E79"/>
              <w:bottom w:val="single" w:sz="10" w:space="0" w:color="1F4E79"/>
              <w:right w:val="single" w:sz="10" w:space="0" w:color="1F4E79"/>
            </w:tcBorders>
            <w:shd w:val="clear" w:color="auto" w:fill="D9E2F3"/>
            <w:vAlign w:val="center"/>
          </w:tcPr>
          <w:p w14:paraId="478104DA" w14:textId="77777777" w:rsidR="00D75285" w:rsidRDefault="00000000">
            <w:pPr>
              <w:pStyle w:val="BBSubtitle"/>
              <w:spacing w:after="80"/>
            </w:pPr>
            <w:r>
              <w:t>So nutzen Sie diese Vorlage</w:t>
            </w:r>
          </w:p>
          <w:p w14:paraId="3BA3F537" w14:textId="77777777" w:rsidR="00D75285" w:rsidRDefault="00000000">
            <w:pPr>
              <w:spacing w:after="40"/>
            </w:pPr>
            <w:r>
              <w:t>• Füllen Sie die Felder vor dem Termin aus (dauert meist 10-15 Minuten).</w:t>
            </w:r>
          </w:p>
          <w:p w14:paraId="1C03068A" w14:textId="77777777" w:rsidR="00D75285" w:rsidRDefault="00000000">
            <w:pPr>
              <w:spacing w:after="40"/>
            </w:pPr>
            <w:r>
              <w:t>• Nehmen Sie 5-10 aktuelle Stellenanzeigen mit und markieren Sie die Anforderungen.</w:t>
            </w:r>
          </w:p>
          <w:p w14:paraId="3B1EA184" w14:textId="77777777" w:rsidR="00D75285" w:rsidRDefault="00000000">
            <w:pPr>
              <w:spacing w:after="40"/>
            </w:pPr>
            <w:r>
              <w:t>• Bringen Sie 2-3 Kursalternativen mit (Plan A, Plan B, Plan C).</w:t>
            </w:r>
          </w:p>
          <w:p w14:paraId="21272670" w14:textId="77777777" w:rsidR="00D75285" w:rsidRDefault="00000000">
            <w:pPr>
              <w:spacing w:after="40"/>
            </w:pPr>
            <w:r>
              <w:t>• Notieren Sie Ihre Fragen zu Kosten, Starttermin, Dauer und Organisation.</w:t>
            </w:r>
          </w:p>
        </w:tc>
      </w:tr>
    </w:tbl>
    <w:p w14:paraId="1FCACA1C" w14:textId="77777777" w:rsidR="00D75285" w:rsidRDefault="00D75285"/>
    <w:p w14:paraId="41B86253" w14:textId="77777777" w:rsidR="00D75285" w:rsidRDefault="00000000">
      <w:pPr>
        <w:pStyle w:val="BBHeading2"/>
      </w:pPr>
      <w:r>
        <w:t>1. Basisdaten</w:t>
      </w:r>
    </w:p>
    <w:p w14:paraId="59A0CEEF" w14:textId="77777777" w:rsidR="00D75285" w:rsidRDefault="00000000">
      <w:pPr>
        <w:pStyle w:val="BBNote"/>
      </w:pPr>
      <w:r>
        <w:t>Tragen Sie hier die wichtigsten Kontaktdaten ein, damit Sie im Gespräch nichts suchen müssen.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6520"/>
      </w:tblGrid>
      <w:tr w:rsidR="00D75285" w14:paraId="109D3C62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092F9D4A" w14:textId="77777777" w:rsidR="00D75285" w:rsidRDefault="00000000">
            <w:pPr>
              <w:pStyle w:val="BBLabel"/>
            </w:pPr>
            <w:r>
              <w:t>Name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02B1DA08" w14:textId="77777777" w:rsidR="00D75285" w:rsidRDefault="00D75285"/>
          <w:p w14:paraId="7C061695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D75285" w14:paraId="4BBEB86E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7B223585" w14:textId="77777777" w:rsidR="00D75285" w:rsidRDefault="00000000">
            <w:pPr>
              <w:pStyle w:val="BBLabel"/>
            </w:pPr>
            <w:r>
              <w:t>Kundennummer / BG-Nummer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6A6C18D0" w14:textId="77777777" w:rsidR="00D75285" w:rsidRDefault="00D75285"/>
          <w:p w14:paraId="5000DA2C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D75285" w14:paraId="75894D6E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6EB623C2" w14:textId="77777777" w:rsidR="00D75285" w:rsidRDefault="00000000">
            <w:pPr>
              <w:pStyle w:val="BBLabel"/>
            </w:pPr>
            <w:r>
              <w:t>Datum des Termins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5C86B479" w14:textId="77777777" w:rsidR="00D75285" w:rsidRDefault="00D75285"/>
          <w:p w14:paraId="36C66E7C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D75285" w14:paraId="0696186C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2F6C729E" w14:textId="77777777" w:rsidR="00D75285" w:rsidRDefault="00000000">
            <w:pPr>
              <w:pStyle w:val="BBLabel"/>
            </w:pPr>
            <w:r>
              <w:t>Ansprechperson (Agentur/Jobcenter)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6E75E266" w14:textId="77777777" w:rsidR="00D75285" w:rsidRDefault="00D75285"/>
          <w:p w14:paraId="3B7B5C70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D75285" w14:paraId="07FD88A0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473391A5" w14:textId="77777777" w:rsidR="00D75285" w:rsidRDefault="00000000">
            <w:pPr>
              <w:pStyle w:val="BBLabel"/>
            </w:pPr>
            <w:r>
              <w:t>Telefon / E-Mail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20673971" w14:textId="77777777" w:rsidR="00D75285" w:rsidRDefault="00D75285"/>
          <w:p w14:paraId="33135701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246F0BA3" w14:textId="77777777" w:rsidR="00D75285" w:rsidRDefault="00D75285"/>
    <w:p w14:paraId="531E37D1" w14:textId="77777777" w:rsidR="00D75285" w:rsidRDefault="00000000">
      <w:pPr>
        <w:pStyle w:val="BBHeading2"/>
      </w:pPr>
      <w:r>
        <w:t>2. Ausgangslage und Ziel</w:t>
      </w:r>
    </w:p>
    <w:p w14:paraId="49503154" w14:textId="77777777" w:rsidR="00D75285" w:rsidRDefault="00000000">
      <w:pPr>
        <w:pStyle w:val="BBHeading3"/>
      </w:pPr>
      <w:r>
        <w:t>Ausgangslage (kurz und sachlich)</w:t>
      </w:r>
    </w:p>
    <w:p w14:paraId="24814CA4" w14:textId="77777777" w:rsidR="00D75285" w:rsidRDefault="00000000">
      <w:pPr>
        <w:pStyle w:val="BBNote"/>
      </w:pPr>
      <w:r>
        <w:t>Beispiel: arbeitslos seit … / Vertrag endet am … / gesundheitliche Einschränkungen / bisherige Tätigkeit.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12"/>
      </w:tblGrid>
      <w:tr w:rsidR="00D75285" w14:paraId="360D919E" w14:textId="77777777">
        <w:tc>
          <w:tcPr>
            <w:tcW w:w="9638" w:type="dxa"/>
            <w:tcBorders>
              <w:top w:val="single" w:sz="10" w:space="0" w:color="1F4E79"/>
              <w:left w:val="single" w:sz="10" w:space="0" w:color="1F4E79"/>
              <w:bottom w:val="single" w:sz="10" w:space="0" w:color="1F4E79"/>
              <w:right w:val="single" w:sz="10" w:space="0" w:color="1F4E79"/>
            </w:tcBorders>
          </w:tcPr>
          <w:p w14:paraId="0F66035A" w14:textId="77777777" w:rsidR="00D75285" w:rsidRDefault="00D75285"/>
          <w:p w14:paraId="579B4A04" w14:textId="77777777" w:rsidR="00D75285" w:rsidRDefault="00000000">
            <w:pPr>
              <w:spacing w:after="0"/>
            </w:pPr>
            <w:r>
              <w:t xml:space="preserve"> </w:t>
            </w:r>
          </w:p>
          <w:p w14:paraId="7B736FBD" w14:textId="77777777" w:rsidR="00D75285" w:rsidRDefault="00000000">
            <w:pPr>
              <w:spacing w:after="0"/>
            </w:pPr>
            <w:r>
              <w:t xml:space="preserve"> </w:t>
            </w:r>
          </w:p>
          <w:p w14:paraId="1692A245" w14:textId="77777777" w:rsidR="00D75285" w:rsidRDefault="00000000">
            <w:pPr>
              <w:spacing w:after="0"/>
            </w:pPr>
            <w:r>
              <w:t xml:space="preserve"> </w:t>
            </w:r>
          </w:p>
          <w:p w14:paraId="1267E73E" w14:textId="77777777" w:rsidR="00D75285" w:rsidRDefault="00000000">
            <w:pPr>
              <w:spacing w:after="0"/>
            </w:pPr>
            <w:r>
              <w:t xml:space="preserve"> </w:t>
            </w:r>
          </w:p>
          <w:p w14:paraId="371EF583" w14:textId="77777777" w:rsidR="00D75285" w:rsidRDefault="00000000">
            <w:pPr>
              <w:spacing w:after="0"/>
            </w:pPr>
            <w:r>
              <w:t xml:space="preserve"> </w:t>
            </w:r>
          </w:p>
          <w:p w14:paraId="39BD8113" w14:textId="77777777" w:rsidR="00D75285" w:rsidRDefault="00000000">
            <w:pPr>
              <w:spacing w:after="0"/>
            </w:pPr>
            <w:r>
              <w:t xml:space="preserve"> </w:t>
            </w:r>
          </w:p>
        </w:tc>
      </w:tr>
    </w:tbl>
    <w:p w14:paraId="41981A76" w14:textId="77777777" w:rsidR="00D75285" w:rsidRDefault="00D75285"/>
    <w:p w14:paraId="033C0653" w14:textId="77777777" w:rsidR="00D75285" w:rsidRDefault="00000000">
      <w:pPr>
        <w:pStyle w:val="BBHeading3"/>
      </w:pPr>
      <w:r>
        <w:t>Berufliches Ziel (Jobziel, nicht Kurstitel)</w:t>
      </w:r>
    </w:p>
    <w:p w14:paraId="30CB4F62" w14:textId="77777777" w:rsidR="00D75285" w:rsidRDefault="00000000">
      <w:pPr>
        <w:pStyle w:val="BBNote"/>
      </w:pPr>
      <w:r>
        <w:t>Beispiel: Einstieg als … / Wiedereinstieg als … / Spezialisierung in 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12"/>
      </w:tblGrid>
      <w:tr w:rsidR="00D75285" w14:paraId="2D9EB573" w14:textId="77777777">
        <w:tc>
          <w:tcPr>
            <w:tcW w:w="9638" w:type="dxa"/>
            <w:tcBorders>
              <w:top w:val="single" w:sz="10" w:space="0" w:color="1F4E79"/>
              <w:left w:val="single" w:sz="10" w:space="0" w:color="1F4E79"/>
              <w:bottom w:val="single" w:sz="10" w:space="0" w:color="1F4E79"/>
              <w:right w:val="single" w:sz="10" w:space="0" w:color="1F4E79"/>
            </w:tcBorders>
          </w:tcPr>
          <w:p w14:paraId="02B1230C" w14:textId="77777777" w:rsidR="00D75285" w:rsidRDefault="00D75285"/>
          <w:p w14:paraId="609A2F91" w14:textId="77777777" w:rsidR="00D75285" w:rsidRDefault="00000000">
            <w:pPr>
              <w:spacing w:after="0"/>
            </w:pPr>
            <w:r>
              <w:t xml:space="preserve"> </w:t>
            </w:r>
          </w:p>
          <w:p w14:paraId="161FADF7" w14:textId="77777777" w:rsidR="00D75285" w:rsidRDefault="00000000">
            <w:pPr>
              <w:spacing w:after="0"/>
            </w:pPr>
            <w:r>
              <w:t xml:space="preserve"> </w:t>
            </w:r>
          </w:p>
          <w:p w14:paraId="58619081" w14:textId="77777777" w:rsidR="00D75285" w:rsidRDefault="00000000">
            <w:pPr>
              <w:spacing w:after="0"/>
            </w:pPr>
            <w:r>
              <w:t xml:space="preserve"> </w:t>
            </w:r>
          </w:p>
          <w:p w14:paraId="31F19269" w14:textId="77777777" w:rsidR="00D75285" w:rsidRDefault="00000000">
            <w:pPr>
              <w:spacing w:after="0"/>
            </w:pPr>
            <w:r>
              <w:t xml:space="preserve"> </w:t>
            </w:r>
          </w:p>
          <w:p w14:paraId="1B8A8F0D" w14:textId="77777777" w:rsidR="00D75285" w:rsidRDefault="00000000">
            <w:pPr>
              <w:spacing w:after="0"/>
            </w:pPr>
            <w:r>
              <w:t xml:space="preserve"> </w:t>
            </w:r>
          </w:p>
        </w:tc>
      </w:tr>
    </w:tbl>
    <w:p w14:paraId="3CA3BA72" w14:textId="77777777" w:rsidR="00D75285" w:rsidRDefault="00D75285"/>
    <w:p w14:paraId="70346DB2" w14:textId="77777777" w:rsidR="00D75285" w:rsidRDefault="00000000">
      <w:pPr>
        <w:pStyle w:val="BBHeading2"/>
      </w:pPr>
      <w:r>
        <w:t>3. Arbeitsmarktbezug</w:t>
      </w:r>
    </w:p>
    <w:p w14:paraId="26612E0B" w14:textId="77777777" w:rsidR="00D75285" w:rsidRDefault="00000000">
      <w:pPr>
        <w:pStyle w:val="BBNote"/>
      </w:pPr>
      <w:r>
        <w:t>Der Arbeitsmarktbezug ist oft das stärkste Argument. Sammeln Sie Stellenanzeigen, die Ihr Ziel bestätigen.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2041"/>
        <w:gridCol w:w="1928"/>
        <w:gridCol w:w="1928"/>
        <w:gridCol w:w="3061"/>
      </w:tblGrid>
      <w:tr w:rsidR="00D75285" w14:paraId="0D0CCCB8" w14:textId="77777777">
        <w:trPr>
          <w:jc w:val="center"/>
        </w:trPr>
        <w:tc>
          <w:tcPr>
            <w:tcW w:w="181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</w:tcPr>
          <w:p w14:paraId="79301085" w14:textId="77777777" w:rsidR="00D75285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>Unternehmen</w:t>
            </w:r>
          </w:p>
        </w:tc>
        <w:tc>
          <w:tcPr>
            <w:tcW w:w="204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</w:tcPr>
          <w:p w14:paraId="43F6A4D2" w14:textId="77777777" w:rsidR="00D75285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>Stellentitel</w:t>
            </w:r>
          </w:p>
        </w:tc>
        <w:tc>
          <w:tcPr>
            <w:tcW w:w="147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</w:tcPr>
          <w:p w14:paraId="681DD258" w14:textId="77777777" w:rsidR="00D75285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>Ort/Region</w:t>
            </w:r>
          </w:p>
        </w:tc>
        <w:tc>
          <w:tcPr>
            <w:tcW w:w="1247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</w:tcPr>
          <w:p w14:paraId="5B1B73CD" w14:textId="77777777" w:rsidR="00D75285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>Datum</w:t>
            </w:r>
          </w:p>
        </w:tc>
        <w:tc>
          <w:tcPr>
            <w:tcW w:w="306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</w:tcPr>
          <w:p w14:paraId="473666A6" w14:textId="77777777" w:rsidR="00D75285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>Anforderungen (gedeckt)</w:t>
            </w:r>
          </w:p>
        </w:tc>
      </w:tr>
      <w:tr w:rsidR="00D75285" w14:paraId="1FDB6D48" w14:textId="77777777">
        <w:trPr>
          <w:jc w:val="center"/>
        </w:trPr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3F165D3A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58033E41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0F7828B2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0FBDE96B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03B05C8E" w14:textId="77777777" w:rsidR="00D75285" w:rsidRDefault="00D75285"/>
        </w:tc>
      </w:tr>
      <w:tr w:rsidR="00D75285" w14:paraId="3F0765B4" w14:textId="77777777">
        <w:trPr>
          <w:jc w:val="center"/>
        </w:trPr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3FFC37C0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49F39D5C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21E8BFBF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7910B662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1131D00E" w14:textId="77777777" w:rsidR="00D75285" w:rsidRDefault="00D75285"/>
        </w:tc>
      </w:tr>
      <w:tr w:rsidR="00D75285" w14:paraId="4D768506" w14:textId="77777777">
        <w:trPr>
          <w:jc w:val="center"/>
        </w:trPr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19D58236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2EF10099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6EB0C326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0E3B7348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19C248FB" w14:textId="77777777" w:rsidR="00D75285" w:rsidRDefault="00D75285"/>
        </w:tc>
      </w:tr>
      <w:tr w:rsidR="00D75285" w14:paraId="2E9AFA3C" w14:textId="77777777">
        <w:trPr>
          <w:jc w:val="center"/>
        </w:trPr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56DA07BA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05674E87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673C505B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0FE39F8F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2A6CE507" w14:textId="77777777" w:rsidR="00D75285" w:rsidRDefault="00D75285"/>
        </w:tc>
      </w:tr>
      <w:tr w:rsidR="00D75285" w14:paraId="7359F4BB" w14:textId="77777777">
        <w:trPr>
          <w:jc w:val="center"/>
        </w:trPr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0A7EAE96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38FC5B5A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444961A3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4E33912A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2B54E821" w14:textId="77777777" w:rsidR="00D75285" w:rsidRDefault="00D75285"/>
        </w:tc>
      </w:tr>
      <w:tr w:rsidR="00D75285" w14:paraId="5CDC8F37" w14:textId="77777777">
        <w:trPr>
          <w:jc w:val="center"/>
        </w:trPr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5D0E935B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1337F9C8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65761A76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7EE21288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41EDDA4D" w14:textId="77777777" w:rsidR="00D75285" w:rsidRDefault="00D75285"/>
        </w:tc>
      </w:tr>
    </w:tbl>
    <w:p w14:paraId="146F299E" w14:textId="77777777" w:rsidR="00D75285" w:rsidRDefault="00D75285"/>
    <w:p w14:paraId="079C56D0" w14:textId="77777777" w:rsidR="00D75285" w:rsidRDefault="00000000">
      <w:pPr>
        <w:pStyle w:val="BBHeading2"/>
      </w:pPr>
      <w:r>
        <w:t>4. Gewählte Weiterbildung (Plan A)</w:t>
      </w:r>
    </w:p>
    <w:p w14:paraId="13BB16D2" w14:textId="77777777" w:rsidR="00D75285" w:rsidRDefault="00000000">
      <w:pPr>
        <w:pStyle w:val="BBNote"/>
      </w:pPr>
      <w:r>
        <w:t>Tragen Sie die Kursdaten ein. Bitten Sie den Bildungsträger bei Bedarf um eine kompakte Kursübersicht.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6520"/>
      </w:tblGrid>
      <w:tr w:rsidR="00D75285" w14:paraId="74E0363B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0B67450B" w14:textId="77777777" w:rsidR="00D75285" w:rsidRDefault="00000000">
            <w:pPr>
              <w:pStyle w:val="BBLabel"/>
            </w:pPr>
            <w:r>
              <w:t>Kursname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13D066CE" w14:textId="77777777" w:rsidR="00D75285" w:rsidRDefault="00D75285"/>
          <w:p w14:paraId="3D049BF7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D75285" w14:paraId="0DDA6063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588D7E07" w14:textId="77777777" w:rsidR="00D75285" w:rsidRDefault="00000000">
            <w:pPr>
              <w:pStyle w:val="BBLabel"/>
            </w:pPr>
            <w:r>
              <w:t>Bildungsträger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4728B17A" w14:textId="77777777" w:rsidR="00D75285" w:rsidRDefault="00D75285"/>
          <w:p w14:paraId="7F2D747A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D75285" w14:paraId="0694D887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0DB07761" w14:textId="77777777" w:rsidR="00D75285" w:rsidRDefault="00000000">
            <w:pPr>
              <w:pStyle w:val="BBLabel"/>
            </w:pPr>
            <w:r>
              <w:t>Ort / Format (Präsenz, Online, Hybrid)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45E08DAB" w14:textId="77777777" w:rsidR="00D75285" w:rsidRDefault="00D75285"/>
          <w:p w14:paraId="52A7B342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D75285" w14:paraId="44D6565F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17435596" w14:textId="77777777" w:rsidR="00D75285" w:rsidRDefault="00000000">
            <w:pPr>
              <w:pStyle w:val="BBLabel"/>
            </w:pPr>
            <w:r>
              <w:t>Starttermin / Endtermin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0D372B38" w14:textId="77777777" w:rsidR="00D75285" w:rsidRDefault="00D75285"/>
          <w:p w14:paraId="1881C103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D75285" w14:paraId="5AC3F8C5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6DBC62E2" w14:textId="77777777" w:rsidR="00D75285" w:rsidRDefault="00000000">
            <w:pPr>
              <w:pStyle w:val="BBLabel"/>
            </w:pPr>
            <w:r>
              <w:t>Dauer (Wochen/Monate) und Umfang (Stunden)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6F2A7946" w14:textId="77777777" w:rsidR="00D75285" w:rsidRDefault="00D75285"/>
          <w:p w14:paraId="4B7B7854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D75285" w14:paraId="77ECC13D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2B2B77A2" w14:textId="77777777" w:rsidR="00D75285" w:rsidRDefault="00000000">
            <w:pPr>
              <w:pStyle w:val="BBLabel"/>
            </w:pPr>
            <w:r>
              <w:t>Abschluss / Zertifikat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3D994211" w14:textId="77777777" w:rsidR="00D75285" w:rsidRDefault="00D75285"/>
          <w:p w14:paraId="3B885334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D75285" w14:paraId="6815EB7C" w14:textId="77777777">
        <w:trPr>
          <w:jc w:val="center"/>
        </w:trPr>
        <w:tc>
          <w:tcPr>
            <w:tcW w:w="311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14:paraId="50BE28B6" w14:textId="77777777" w:rsidR="00D75285" w:rsidRDefault="00000000">
            <w:pPr>
              <w:pStyle w:val="BBLabel"/>
            </w:pPr>
            <w:r>
              <w:t>AZAV-Zulassung (ja/nein) / Maßnahmennummer</w:t>
            </w:r>
          </w:p>
        </w:tc>
        <w:tc>
          <w:tcPr>
            <w:tcW w:w="6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2A2CA928" w14:textId="77777777" w:rsidR="00D75285" w:rsidRDefault="00D75285"/>
          <w:p w14:paraId="0E62319C" w14:textId="77777777" w:rsidR="00D75285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2BF7EEA2" w14:textId="77777777" w:rsidR="00D75285" w:rsidRDefault="00000000">
      <w:pPr>
        <w:pStyle w:val="BBHeading3"/>
      </w:pPr>
      <w:r>
        <w:t>Warum genau dieser Kurs mein Ziel unterstützt</w:t>
      </w:r>
    </w:p>
    <w:p w14:paraId="618A769F" w14:textId="77777777" w:rsidR="00D75285" w:rsidRDefault="00000000">
      <w:pPr>
        <w:pStyle w:val="BBNote"/>
      </w:pPr>
      <w:r>
        <w:lastRenderedPageBreak/>
        <w:t>Stichworte: Lücke im Profil, geforderte Tools/Kompetenzen, Praxisanteile, Zertifikat, Vermittlungschance.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12"/>
      </w:tblGrid>
      <w:tr w:rsidR="00D75285" w14:paraId="4FDE0079" w14:textId="77777777">
        <w:tc>
          <w:tcPr>
            <w:tcW w:w="9638" w:type="dxa"/>
            <w:tcBorders>
              <w:top w:val="single" w:sz="10" w:space="0" w:color="1F4E79"/>
              <w:left w:val="single" w:sz="10" w:space="0" w:color="1F4E79"/>
              <w:bottom w:val="single" w:sz="10" w:space="0" w:color="1F4E79"/>
              <w:right w:val="single" w:sz="10" w:space="0" w:color="1F4E79"/>
            </w:tcBorders>
          </w:tcPr>
          <w:p w14:paraId="17F58D54" w14:textId="77777777" w:rsidR="00D75285" w:rsidRDefault="00D75285"/>
          <w:p w14:paraId="423B81A5" w14:textId="77777777" w:rsidR="00D75285" w:rsidRDefault="00000000">
            <w:pPr>
              <w:spacing w:after="0"/>
            </w:pPr>
            <w:r>
              <w:t xml:space="preserve"> </w:t>
            </w:r>
          </w:p>
          <w:p w14:paraId="7FE95E45" w14:textId="77777777" w:rsidR="00D75285" w:rsidRDefault="00000000">
            <w:pPr>
              <w:spacing w:after="0"/>
            </w:pPr>
            <w:r>
              <w:t xml:space="preserve"> </w:t>
            </w:r>
          </w:p>
          <w:p w14:paraId="36D27A46" w14:textId="77777777" w:rsidR="00D75285" w:rsidRDefault="00000000">
            <w:pPr>
              <w:spacing w:after="0"/>
            </w:pPr>
            <w:r>
              <w:t xml:space="preserve"> </w:t>
            </w:r>
          </w:p>
          <w:p w14:paraId="43A996FC" w14:textId="77777777" w:rsidR="00D75285" w:rsidRDefault="00000000">
            <w:pPr>
              <w:spacing w:after="0"/>
            </w:pPr>
            <w:r>
              <w:t xml:space="preserve"> </w:t>
            </w:r>
          </w:p>
          <w:p w14:paraId="5C122D4B" w14:textId="77777777" w:rsidR="00D75285" w:rsidRDefault="00000000">
            <w:pPr>
              <w:spacing w:after="0"/>
            </w:pPr>
            <w:r>
              <w:t xml:space="preserve"> </w:t>
            </w:r>
          </w:p>
          <w:p w14:paraId="406077BA" w14:textId="77777777" w:rsidR="00D75285" w:rsidRDefault="00000000">
            <w:pPr>
              <w:spacing w:after="0"/>
            </w:pPr>
            <w:r>
              <w:t xml:space="preserve"> </w:t>
            </w:r>
          </w:p>
        </w:tc>
      </w:tr>
    </w:tbl>
    <w:p w14:paraId="12C4FCFF" w14:textId="77777777" w:rsidR="00D75285" w:rsidRDefault="00D75285"/>
    <w:p w14:paraId="2A2A90B7" w14:textId="77777777" w:rsidR="00D75285" w:rsidRDefault="00000000">
      <w:pPr>
        <w:pStyle w:val="BBHeading2"/>
      </w:pPr>
      <w:r>
        <w:t>5. Kosten und Organisation</w:t>
      </w:r>
    </w:p>
    <w:p w14:paraId="3DFE7A4C" w14:textId="77777777" w:rsidR="00D75285" w:rsidRDefault="00000000">
      <w:pPr>
        <w:pStyle w:val="BBNote"/>
      </w:pPr>
      <w:r>
        <w:t>Notieren Sie, welche Kosten relevant sind und welche Nachweise Sie haben (z. B. Fahrkarten, Betreuungszeiten).</w:t>
      </w:r>
    </w:p>
    <w:p w14:paraId="66A689D4" w14:textId="77777777" w:rsidR="00D75285" w:rsidRDefault="00000000">
      <w:pPr>
        <w:pStyle w:val="BBList"/>
      </w:pPr>
      <w:r>
        <w:t>☐ Lehrgangskosten</w:t>
      </w:r>
    </w:p>
    <w:p w14:paraId="1E026A27" w14:textId="77777777" w:rsidR="00D75285" w:rsidRDefault="00000000">
      <w:pPr>
        <w:pStyle w:val="BBList"/>
      </w:pPr>
      <w:r>
        <w:t>☐ Prüfungsgebühren</w:t>
      </w:r>
    </w:p>
    <w:p w14:paraId="5DAF0F5E" w14:textId="77777777" w:rsidR="00D75285" w:rsidRDefault="00000000">
      <w:pPr>
        <w:pStyle w:val="BBList"/>
      </w:pPr>
      <w:r>
        <w:t>☐ Lernmittel (Bücher, Softwarezugänge)</w:t>
      </w:r>
    </w:p>
    <w:p w14:paraId="1FED61A4" w14:textId="77777777" w:rsidR="00D75285" w:rsidRDefault="00000000">
      <w:pPr>
        <w:pStyle w:val="BBList"/>
      </w:pPr>
      <w:r>
        <w:t>☐ Fahrtkosten</w:t>
      </w:r>
    </w:p>
    <w:p w14:paraId="70C797E8" w14:textId="77777777" w:rsidR="00D75285" w:rsidRDefault="00000000">
      <w:pPr>
        <w:pStyle w:val="BBList"/>
      </w:pPr>
      <w:r>
        <w:t>☐ Kinderbetreuung</w:t>
      </w:r>
    </w:p>
    <w:p w14:paraId="341B9C7D" w14:textId="77777777" w:rsidR="00D75285" w:rsidRDefault="00000000">
      <w:pPr>
        <w:pStyle w:val="BBList"/>
      </w:pPr>
      <w:r>
        <w:t>☐ Unterbringung/Verpflegung (falls erforderlich)</w:t>
      </w:r>
    </w:p>
    <w:p w14:paraId="224F2EF8" w14:textId="77777777" w:rsidR="00D75285" w:rsidRDefault="00D75285"/>
    <w:p w14:paraId="52C9A57A" w14:textId="77777777" w:rsidR="00D75285" w:rsidRDefault="00000000">
      <w:pPr>
        <w:pStyle w:val="BBHeading3"/>
      </w:pPr>
      <w:r>
        <w:t>Organisationsplan (Anfahrt, Betreuung, Lernzeiten)</w:t>
      </w:r>
    </w:p>
    <w:p w14:paraId="1CDE1ACE" w14:textId="77777777" w:rsidR="00D75285" w:rsidRDefault="00000000">
      <w:pPr>
        <w:pStyle w:val="BBNote"/>
      </w:pPr>
      <w:r>
        <w:t>Beschreiben Sie kurz, wie Sie die Teilnahme sicherstellen (z. B. Fahrzeit, Betreuung, tägliche Lernzeit).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12"/>
      </w:tblGrid>
      <w:tr w:rsidR="00D75285" w14:paraId="42AF62C3" w14:textId="77777777">
        <w:tc>
          <w:tcPr>
            <w:tcW w:w="9638" w:type="dxa"/>
            <w:tcBorders>
              <w:top w:val="single" w:sz="10" w:space="0" w:color="1F4E79"/>
              <w:left w:val="single" w:sz="10" w:space="0" w:color="1F4E79"/>
              <w:bottom w:val="single" w:sz="10" w:space="0" w:color="1F4E79"/>
              <w:right w:val="single" w:sz="10" w:space="0" w:color="1F4E79"/>
            </w:tcBorders>
          </w:tcPr>
          <w:p w14:paraId="0FB71061" w14:textId="77777777" w:rsidR="00D75285" w:rsidRDefault="00D75285"/>
          <w:p w14:paraId="7CFC0DE9" w14:textId="77777777" w:rsidR="00D75285" w:rsidRDefault="00000000">
            <w:pPr>
              <w:spacing w:after="0"/>
            </w:pPr>
            <w:r>
              <w:t xml:space="preserve"> </w:t>
            </w:r>
          </w:p>
          <w:p w14:paraId="6CAE9815" w14:textId="77777777" w:rsidR="00D75285" w:rsidRDefault="00000000">
            <w:pPr>
              <w:spacing w:after="0"/>
            </w:pPr>
            <w:r>
              <w:t xml:space="preserve"> </w:t>
            </w:r>
          </w:p>
          <w:p w14:paraId="010D41F6" w14:textId="77777777" w:rsidR="00D75285" w:rsidRDefault="00000000">
            <w:pPr>
              <w:spacing w:after="0"/>
            </w:pPr>
            <w:r>
              <w:t xml:space="preserve"> </w:t>
            </w:r>
          </w:p>
          <w:p w14:paraId="74A8363B" w14:textId="77777777" w:rsidR="00D75285" w:rsidRDefault="00000000">
            <w:pPr>
              <w:spacing w:after="0"/>
            </w:pPr>
            <w:r>
              <w:t xml:space="preserve"> </w:t>
            </w:r>
          </w:p>
          <w:p w14:paraId="74357AA8" w14:textId="77777777" w:rsidR="00D75285" w:rsidRDefault="00000000">
            <w:pPr>
              <w:spacing w:after="0"/>
            </w:pPr>
            <w:r>
              <w:t xml:space="preserve"> </w:t>
            </w:r>
          </w:p>
        </w:tc>
      </w:tr>
    </w:tbl>
    <w:p w14:paraId="5D6CA3B0" w14:textId="77777777" w:rsidR="00D75285" w:rsidRDefault="00D75285"/>
    <w:p w14:paraId="2BD07067" w14:textId="77777777" w:rsidR="00D75285" w:rsidRDefault="00000000">
      <w:pPr>
        <w:pStyle w:val="BBHeading2"/>
      </w:pPr>
      <w:r>
        <w:t>6. Alternativen (Plan B / Plan C)</w:t>
      </w:r>
    </w:p>
    <w:p w14:paraId="7674F49C" w14:textId="77777777" w:rsidR="00D75285" w:rsidRDefault="00000000">
      <w:pPr>
        <w:pStyle w:val="BBNote"/>
      </w:pPr>
      <w:r>
        <w:t>Falls Kursstart oder Auflagen nicht passen, können Alternativen Zeit sparen.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2948"/>
        <w:gridCol w:w="2381"/>
        <w:gridCol w:w="1928"/>
        <w:gridCol w:w="1928"/>
      </w:tblGrid>
      <w:tr w:rsidR="00D75285" w14:paraId="1354C652" w14:textId="77777777">
        <w:trPr>
          <w:jc w:val="center"/>
        </w:trPr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</w:tcPr>
          <w:p w14:paraId="7FD8F2AA" w14:textId="77777777" w:rsidR="00D75285" w:rsidRDefault="00000000">
            <w:r>
              <w:rPr>
                <w:b/>
                <w:color w:val="FFFFFF"/>
                <w:sz w:val="20"/>
              </w:rPr>
              <w:t>Plan</w:t>
            </w:r>
          </w:p>
        </w:tc>
        <w:tc>
          <w:tcPr>
            <w:tcW w:w="2948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</w:tcPr>
          <w:p w14:paraId="40E25679" w14:textId="77777777" w:rsidR="00D75285" w:rsidRDefault="00000000">
            <w:r>
              <w:rPr>
                <w:b/>
                <w:color w:val="FFFFFF"/>
                <w:sz w:val="20"/>
              </w:rPr>
              <w:t>Kursname</w:t>
            </w:r>
          </w:p>
        </w:tc>
        <w:tc>
          <w:tcPr>
            <w:tcW w:w="238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</w:tcPr>
          <w:p w14:paraId="461C3D64" w14:textId="77777777" w:rsidR="00D75285" w:rsidRDefault="00000000">
            <w:r>
              <w:rPr>
                <w:b/>
                <w:color w:val="FFFFFF"/>
                <w:sz w:val="20"/>
              </w:rPr>
              <w:t>Träger</w:t>
            </w:r>
          </w:p>
        </w:tc>
        <w:tc>
          <w:tcPr>
            <w:tcW w:w="1247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</w:tcPr>
          <w:p w14:paraId="446C1293" w14:textId="77777777" w:rsidR="00D75285" w:rsidRDefault="00000000">
            <w:r>
              <w:rPr>
                <w:b/>
                <w:color w:val="FFFFFF"/>
                <w:sz w:val="20"/>
              </w:rPr>
              <w:t>Start</w:t>
            </w:r>
          </w:p>
        </w:tc>
        <w:tc>
          <w:tcPr>
            <w:tcW w:w="1928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</w:tcPr>
          <w:p w14:paraId="011164CD" w14:textId="77777777" w:rsidR="00D75285" w:rsidRDefault="00000000">
            <w:r>
              <w:rPr>
                <w:b/>
                <w:color w:val="FFFFFF"/>
                <w:sz w:val="20"/>
              </w:rPr>
              <w:t>Hinweis</w:t>
            </w:r>
          </w:p>
        </w:tc>
      </w:tr>
      <w:tr w:rsidR="00D75285" w14:paraId="5DFCFF25" w14:textId="77777777">
        <w:trPr>
          <w:jc w:val="center"/>
        </w:trPr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3648F3F5" w14:textId="77777777" w:rsidR="00D75285" w:rsidRDefault="00000000">
            <w:r>
              <w:t>Plan B</w:t>
            </w:r>
          </w:p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27C3DDE0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2023B0B2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143E59BC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37053632" w14:textId="77777777" w:rsidR="00D75285" w:rsidRDefault="00D75285"/>
        </w:tc>
      </w:tr>
      <w:tr w:rsidR="00D75285" w14:paraId="25F8585C" w14:textId="77777777">
        <w:trPr>
          <w:jc w:val="center"/>
        </w:trPr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4DD50642" w14:textId="77777777" w:rsidR="00D75285" w:rsidRDefault="00000000">
            <w:r>
              <w:t>Plan C</w:t>
            </w:r>
          </w:p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005DE753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2D800A5C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241A2F89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7FB"/>
          </w:tcPr>
          <w:p w14:paraId="1B9E60E8" w14:textId="77777777" w:rsidR="00D75285" w:rsidRDefault="00D75285"/>
        </w:tc>
      </w:tr>
      <w:tr w:rsidR="00D75285" w14:paraId="30D13B6E" w14:textId="77777777">
        <w:trPr>
          <w:jc w:val="center"/>
        </w:trPr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43627E1D" w14:textId="77777777" w:rsidR="00D75285" w:rsidRDefault="00000000">
            <w:r>
              <w:t>Plan D (optional)</w:t>
            </w:r>
          </w:p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348CFD52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1FDF0403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49A9BD08" w14:textId="77777777" w:rsidR="00D75285" w:rsidRDefault="00D75285"/>
        </w:tc>
        <w:tc>
          <w:tcPr>
            <w:tcW w:w="19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14:paraId="0FC5C2DC" w14:textId="77777777" w:rsidR="00D75285" w:rsidRDefault="00D75285"/>
        </w:tc>
      </w:tr>
    </w:tbl>
    <w:p w14:paraId="65E1A5B4" w14:textId="77777777" w:rsidR="00D75285" w:rsidRDefault="00D75285"/>
    <w:p w14:paraId="1C9ED3D1" w14:textId="77777777" w:rsidR="00D75285" w:rsidRDefault="00000000">
      <w:pPr>
        <w:pStyle w:val="BBHeading2"/>
      </w:pPr>
      <w:r>
        <w:t>7. Fragen für das Gespräch</w:t>
      </w:r>
    </w:p>
    <w:p w14:paraId="1430C235" w14:textId="77777777" w:rsidR="00D75285" w:rsidRDefault="00000000">
      <w:pPr>
        <w:pStyle w:val="BBNote"/>
      </w:pPr>
      <w:r>
        <w:t>Kreuzen Sie an, was Sie klären möchten. Ergänzen Sie eigene Fragen.</w:t>
      </w:r>
    </w:p>
    <w:p w14:paraId="2D973775" w14:textId="77777777" w:rsidR="00D75285" w:rsidRDefault="00000000">
      <w:pPr>
        <w:pStyle w:val="BBList"/>
      </w:pPr>
      <w:r>
        <w:lastRenderedPageBreak/>
        <w:t>☐ Welche Zielrichtung soll auf dem Bildungsgutschein stehen (Bildungsziel/Bezeichnung)?</w:t>
      </w:r>
    </w:p>
    <w:p w14:paraId="1D3752EE" w14:textId="77777777" w:rsidR="00D75285" w:rsidRDefault="00000000">
      <w:pPr>
        <w:pStyle w:val="BBList"/>
      </w:pPr>
      <w:r>
        <w:t>☐ Welche Kosten werden übernommen (Lehrgang, Prüfungen, Lernmittel)?</w:t>
      </w:r>
    </w:p>
    <w:p w14:paraId="6E753C9D" w14:textId="77777777" w:rsidR="00D75285" w:rsidRDefault="00000000">
      <w:pPr>
        <w:pStyle w:val="BBList"/>
      </w:pPr>
      <w:r>
        <w:t>☐ Wie werden Fahrtkosten geregelt (ÖPNV/Kilometer)?</w:t>
      </w:r>
    </w:p>
    <w:p w14:paraId="22A3502B" w14:textId="77777777" w:rsidR="00D75285" w:rsidRDefault="00000000">
      <w:pPr>
        <w:pStyle w:val="BBList"/>
      </w:pPr>
      <w:r>
        <w:t>☐ Gibt es Förderung für Kinderbetreuung oder andere notwendige Ausgaben?</w:t>
      </w:r>
    </w:p>
    <w:p w14:paraId="6E474248" w14:textId="77777777" w:rsidR="00D75285" w:rsidRDefault="00000000">
      <w:pPr>
        <w:pStyle w:val="BBList"/>
      </w:pPr>
      <w:r>
        <w:t>☐ Bis wann muss der Kurs starten (Gültigkeit des Gutscheins)?</w:t>
      </w:r>
    </w:p>
    <w:p w14:paraId="3EC6BAFE" w14:textId="77777777" w:rsidR="00D75285" w:rsidRDefault="00000000">
      <w:pPr>
        <w:pStyle w:val="BBList"/>
      </w:pPr>
      <w:r>
        <w:t>☐ Welche Unterlagen werden für die Einlösung benötigt?</w:t>
      </w:r>
    </w:p>
    <w:p w14:paraId="69007F68" w14:textId="77777777" w:rsidR="00D75285" w:rsidRDefault="00000000">
      <w:pPr>
        <w:pStyle w:val="BBList"/>
      </w:pPr>
      <w:r>
        <w:t>☐ Wie wird die Anwesenheit/Teilnahme dokumentiert?</w:t>
      </w:r>
    </w:p>
    <w:p w14:paraId="5324B084" w14:textId="77777777" w:rsidR="00D75285" w:rsidRDefault="00000000">
      <w:pPr>
        <w:pStyle w:val="BBList"/>
      </w:pPr>
      <w:r>
        <w:t>☐ Gibt es Praktikums- oder Vermittlungsanteile und wie sind sie organisiert?</w:t>
      </w:r>
    </w:p>
    <w:p w14:paraId="41949BD5" w14:textId="77777777" w:rsidR="00D75285" w:rsidRDefault="00000000">
      <w:pPr>
        <w:pStyle w:val="BBHeading3"/>
      </w:pPr>
      <w:r>
        <w:t>Eigene Fragen / Notizen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12"/>
      </w:tblGrid>
      <w:tr w:rsidR="00D75285" w14:paraId="5BB82046" w14:textId="77777777">
        <w:tc>
          <w:tcPr>
            <w:tcW w:w="9638" w:type="dxa"/>
            <w:tcBorders>
              <w:top w:val="single" w:sz="10" w:space="0" w:color="1F4E79"/>
              <w:left w:val="single" w:sz="10" w:space="0" w:color="1F4E79"/>
              <w:bottom w:val="single" w:sz="10" w:space="0" w:color="1F4E79"/>
              <w:right w:val="single" w:sz="10" w:space="0" w:color="1F4E79"/>
            </w:tcBorders>
          </w:tcPr>
          <w:p w14:paraId="7D2B1916" w14:textId="77777777" w:rsidR="00D75285" w:rsidRDefault="00D75285"/>
          <w:p w14:paraId="796E519B" w14:textId="77777777" w:rsidR="00D75285" w:rsidRDefault="00000000">
            <w:pPr>
              <w:spacing w:after="0"/>
            </w:pPr>
            <w:r>
              <w:t xml:space="preserve"> </w:t>
            </w:r>
          </w:p>
          <w:p w14:paraId="183DA7D0" w14:textId="77777777" w:rsidR="00D75285" w:rsidRDefault="00000000">
            <w:pPr>
              <w:spacing w:after="0"/>
            </w:pPr>
            <w:r>
              <w:t xml:space="preserve"> </w:t>
            </w:r>
          </w:p>
          <w:p w14:paraId="105B9DD3" w14:textId="77777777" w:rsidR="00D75285" w:rsidRDefault="00000000">
            <w:pPr>
              <w:spacing w:after="0"/>
            </w:pPr>
            <w:r>
              <w:t xml:space="preserve"> </w:t>
            </w:r>
          </w:p>
          <w:p w14:paraId="25C2512A" w14:textId="77777777" w:rsidR="00D75285" w:rsidRDefault="00000000">
            <w:pPr>
              <w:spacing w:after="0"/>
            </w:pPr>
            <w:r>
              <w:t xml:space="preserve"> </w:t>
            </w:r>
          </w:p>
          <w:p w14:paraId="2AB083DD" w14:textId="77777777" w:rsidR="00D75285" w:rsidRDefault="00000000">
            <w:pPr>
              <w:spacing w:after="0"/>
            </w:pPr>
            <w:r>
              <w:t xml:space="preserve"> </w:t>
            </w:r>
          </w:p>
          <w:p w14:paraId="50BF7353" w14:textId="77777777" w:rsidR="00D75285" w:rsidRDefault="00000000">
            <w:pPr>
              <w:spacing w:after="0"/>
            </w:pPr>
            <w:r>
              <w:t xml:space="preserve"> </w:t>
            </w:r>
          </w:p>
        </w:tc>
      </w:tr>
    </w:tbl>
    <w:p w14:paraId="41BB1790" w14:textId="77777777" w:rsidR="00D75285" w:rsidRDefault="00D75285"/>
    <w:p w14:paraId="4183CC00" w14:textId="77777777" w:rsidR="00D75285" w:rsidRDefault="00000000">
      <w:pPr>
        <w:pStyle w:val="BBHeading2"/>
      </w:pPr>
      <w:r>
        <w:t>8. Anlagen-Check (zum Mitnehmen)</w:t>
      </w:r>
    </w:p>
    <w:p w14:paraId="7835E9EC" w14:textId="77777777" w:rsidR="00D75285" w:rsidRDefault="00000000">
      <w:pPr>
        <w:pStyle w:val="BBNote"/>
      </w:pPr>
      <w:r>
        <w:t>So sind Sie im Termin vollständig vorbereitet.</w:t>
      </w:r>
    </w:p>
    <w:p w14:paraId="475BFF57" w14:textId="77777777" w:rsidR="00D75285" w:rsidRDefault="00000000">
      <w:pPr>
        <w:pStyle w:val="BBList"/>
      </w:pPr>
      <w:r>
        <w:t>☐ Aktueller Lebenslauf</w:t>
      </w:r>
    </w:p>
    <w:p w14:paraId="2F5F8925" w14:textId="77777777" w:rsidR="00D75285" w:rsidRDefault="00000000">
      <w:pPr>
        <w:pStyle w:val="BBList"/>
      </w:pPr>
      <w:r>
        <w:t>☐ 5-10 passende Stellenanzeigen (markiert)</w:t>
      </w:r>
    </w:p>
    <w:p w14:paraId="7F1D106D" w14:textId="77777777" w:rsidR="00D75285" w:rsidRDefault="00000000">
      <w:pPr>
        <w:pStyle w:val="BBList"/>
      </w:pPr>
      <w:r>
        <w:t>☐ Kursübersicht Plan A (Inhalte, Dauer, Abschluss, Maßnahmennummer)</w:t>
      </w:r>
    </w:p>
    <w:p w14:paraId="190C2A73" w14:textId="77777777" w:rsidR="00D75285" w:rsidRDefault="00000000">
      <w:pPr>
        <w:pStyle w:val="BBList"/>
      </w:pPr>
      <w:r>
        <w:t>☐ Kursalternativen (Plan B / Plan C / Plan D)</w:t>
      </w:r>
    </w:p>
    <w:p w14:paraId="02C53335" w14:textId="77777777" w:rsidR="00D75285" w:rsidRDefault="00000000">
      <w:pPr>
        <w:pStyle w:val="BBList"/>
      </w:pPr>
      <w:r>
        <w:t>☐ Nachweise zu Fahrtweg/Kosten (optional)</w:t>
      </w:r>
    </w:p>
    <w:p w14:paraId="624A18EC" w14:textId="77777777" w:rsidR="00D75285" w:rsidRDefault="00000000">
      <w:pPr>
        <w:pStyle w:val="BBList"/>
      </w:pPr>
      <w:r>
        <w:t>☐ Nachweise zur Kinderbetreuung (optional)</w:t>
      </w:r>
    </w:p>
    <w:p w14:paraId="4FAAF711" w14:textId="77777777" w:rsidR="00D75285" w:rsidRDefault="00D75285"/>
    <w:p w14:paraId="6CD53624" w14:textId="77777777" w:rsidR="00D75285" w:rsidRDefault="00000000">
      <w:pPr>
        <w:pStyle w:val="BBNote"/>
        <w:jc w:val="center"/>
      </w:pPr>
      <w:r>
        <w:t>Bildungsbibel.de – Vorlage: Gesprächsvorbereitung Weiterbildung mit Bildungsgutschein</w:t>
      </w:r>
    </w:p>
    <w:sectPr w:rsidR="00D75285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3508504">
    <w:abstractNumId w:val="8"/>
  </w:num>
  <w:num w:numId="2" w16cid:durableId="1151142610">
    <w:abstractNumId w:val="6"/>
  </w:num>
  <w:num w:numId="3" w16cid:durableId="1314213996">
    <w:abstractNumId w:val="5"/>
  </w:num>
  <w:num w:numId="4" w16cid:durableId="161900750">
    <w:abstractNumId w:val="4"/>
  </w:num>
  <w:num w:numId="5" w16cid:durableId="1200511416">
    <w:abstractNumId w:val="7"/>
  </w:num>
  <w:num w:numId="6" w16cid:durableId="1798597925">
    <w:abstractNumId w:val="3"/>
  </w:num>
  <w:num w:numId="7" w16cid:durableId="2122609328">
    <w:abstractNumId w:val="2"/>
  </w:num>
  <w:num w:numId="8" w16cid:durableId="1007443891">
    <w:abstractNumId w:val="1"/>
  </w:num>
  <w:num w:numId="9" w16cid:durableId="114007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D0A"/>
    <w:rsid w:val="0029639D"/>
    <w:rsid w:val="00326F90"/>
    <w:rsid w:val="00471B08"/>
    <w:rsid w:val="00AA1D8D"/>
    <w:rsid w:val="00B47730"/>
    <w:rsid w:val="00CB0664"/>
    <w:rsid w:val="00D752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A1D06"/>
  <w14:defaultImageDpi w14:val="300"/>
  <w15:docId w15:val="{DEF51EE6-1003-402B-9C16-B46705B4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BTitle">
    <w:name w:val="BB Title"/>
    <w:pPr>
      <w:spacing w:after="0"/>
    </w:pPr>
    <w:rPr>
      <w:rFonts w:ascii="Calibri" w:hAnsi="Calibri"/>
      <w:b/>
      <w:color w:val="FFFFFF"/>
      <w:sz w:val="44"/>
    </w:rPr>
  </w:style>
  <w:style w:type="paragraph" w:customStyle="1" w:styleId="BBSubtitle">
    <w:name w:val="BB Subtitle"/>
    <w:pPr>
      <w:spacing w:before="120"/>
    </w:pPr>
    <w:rPr>
      <w:rFonts w:ascii="Calibri" w:hAnsi="Calibri"/>
      <w:b/>
      <w:color w:val="1F4E79"/>
      <w:sz w:val="24"/>
    </w:rPr>
  </w:style>
  <w:style w:type="paragraph" w:customStyle="1" w:styleId="BBHeading2">
    <w:name w:val="BB Heading 2"/>
    <w:pPr>
      <w:spacing w:before="240" w:after="120"/>
    </w:pPr>
    <w:rPr>
      <w:rFonts w:ascii="Calibri" w:hAnsi="Calibri"/>
      <w:b/>
      <w:color w:val="1F4E79"/>
      <w:sz w:val="28"/>
    </w:rPr>
  </w:style>
  <w:style w:type="paragraph" w:customStyle="1" w:styleId="BBHeading3">
    <w:name w:val="BB Heading 3"/>
    <w:pPr>
      <w:spacing w:before="240" w:after="120"/>
    </w:pPr>
    <w:rPr>
      <w:rFonts w:ascii="Calibri" w:hAnsi="Calibri"/>
      <w:b/>
      <w:color w:val="1F4E79"/>
      <w:sz w:val="24"/>
    </w:rPr>
  </w:style>
  <w:style w:type="paragraph" w:customStyle="1" w:styleId="BBLabel">
    <w:name w:val="BB Label"/>
    <w:pPr>
      <w:spacing w:before="40" w:after="40"/>
    </w:pPr>
    <w:rPr>
      <w:rFonts w:ascii="Calibri" w:hAnsi="Calibri"/>
      <w:b/>
      <w:color w:val="373737"/>
      <w:sz w:val="21"/>
    </w:rPr>
  </w:style>
  <w:style w:type="paragraph" w:customStyle="1" w:styleId="BBNote">
    <w:name w:val="BB Note"/>
    <w:pPr>
      <w:spacing w:after="160"/>
    </w:pPr>
    <w:rPr>
      <w:rFonts w:ascii="Calibri" w:hAnsi="Calibri"/>
      <w:i/>
      <w:color w:val="5A5A5A"/>
      <w:sz w:val="19"/>
    </w:rPr>
  </w:style>
  <w:style w:type="paragraph" w:customStyle="1" w:styleId="BBList">
    <w:name w:val="BB List"/>
    <w:pPr>
      <w:spacing w:after="40" w:line="240" w:lineRule="auto"/>
      <w:ind w:left="34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3012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Büchler</dc:creator>
  <cp:keywords/>
  <dc:description/>
  <cp:lastModifiedBy>Michael Büchler</cp:lastModifiedBy>
  <cp:revision>2</cp:revision>
  <dcterms:created xsi:type="dcterms:W3CDTF">2026-01-21T19:55:00Z</dcterms:created>
  <dcterms:modified xsi:type="dcterms:W3CDTF">2026-01-21T19:55:00Z</dcterms:modified>
  <cp:category/>
</cp:coreProperties>
</file>