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426"/>
      </w:tblGrid>
      <w:tr w:rsidR="00A24BFD" w14:paraId="64731888" w14:textId="77777777">
        <w:tc>
          <w:tcPr>
            <w:tcW w:w="10426" w:type="dxa"/>
            <w:shd w:val="clear" w:color="auto" w:fill="1F4E79"/>
            <w:tcMar>
              <w:top w:w="180" w:type="dxa"/>
              <w:left w:w="220" w:type="dxa"/>
              <w:bottom w:w="180" w:type="dxa"/>
              <w:right w:w="220" w:type="dxa"/>
            </w:tcMar>
          </w:tcPr>
          <w:p w14:paraId="53DAE09B" w14:textId="6304AF7C" w:rsidR="00A24BFD" w:rsidRDefault="00000000">
            <w:pPr>
              <w:spacing w:after="40"/>
            </w:pPr>
            <w:proofErr w:type="spellStart"/>
            <w:r>
              <w:rPr>
                <w:b/>
                <w:color w:val="FFFFFF"/>
                <w:sz w:val="48"/>
              </w:rPr>
              <w:t>Semesterplan</w:t>
            </w:r>
            <w:proofErr w:type="spellEnd"/>
            <w:r w:rsidR="00E23307">
              <w:rPr>
                <w:b/>
                <w:color w:val="FFFFFF"/>
                <w:sz w:val="48"/>
              </w:rPr>
              <w:t xml:space="preserve"> von Bildungsbibel.de</w:t>
            </w:r>
          </w:p>
          <w:p w14:paraId="0EE78F5A" w14:textId="77777777" w:rsidR="00A24BFD" w:rsidRDefault="00000000">
            <w:pPr>
              <w:spacing w:before="40" w:after="0"/>
            </w:pPr>
            <w:r>
              <w:rPr>
                <w:color w:val="E6F0FA"/>
                <w:sz w:val="23"/>
              </w:rPr>
              <w:t>Übersicht, Planung und Fortschritt für Ihre Weiterbildung</w:t>
            </w:r>
          </w:p>
        </w:tc>
      </w:tr>
    </w:tbl>
    <w:p w14:paraId="2E80F306" w14:textId="77777777" w:rsidR="00A24BFD" w:rsidRDefault="00A24BFD">
      <w:pPr>
        <w:spacing w:after="160"/>
      </w:pPr>
    </w:p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A24BFD" w14:paraId="1801817C" w14:textId="77777777">
        <w:tc>
          <w:tcPr>
            <w:tcW w:w="2606" w:type="dxa"/>
            <w:shd w:val="clear" w:color="auto" w:fill="E6EA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3F7E9F3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Name</w:t>
            </w:r>
          </w:p>
        </w:tc>
        <w:tc>
          <w:tcPr>
            <w:tcW w:w="2606" w:type="dxa"/>
            <w:tcBorders>
              <w:bottom w:val="single" w:sz="10" w:space="0" w:color="B0B8C2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8D6CEAA" w14:textId="77777777" w:rsidR="00A24BFD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606" w:type="dxa"/>
            <w:shd w:val="clear" w:color="auto" w:fill="E6EA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3C34338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Studiengang / Weiterbildung</w:t>
            </w:r>
          </w:p>
        </w:tc>
        <w:tc>
          <w:tcPr>
            <w:tcW w:w="2606" w:type="dxa"/>
            <w:tcBorders>
              <w:bottom w:val="single" w:sz="10" w:space="0" w:color="B0B8C2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4F6B819" w14:textId="77777777" w:rsidR="00A24BFD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</w:tr>
      <w:tr w:rsidR="00A24BFD" w14:paraId="524E91D0" w14:textId="77777777">
        <w:tc>
          <w:tcPr>
            <w:tcW w:w="2606" w:type="dxa"/>
            <w:shd w:val="clear" w:color="auto" w:fill="E6EA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0CD122D4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Semester</w:t>
            </w:r>
          </w:p>
        </w:tc>
        <w:tc>
          <w:tcPr>
            <w:tcW w:w="2606" w:type="dxa"/>
            <w:tcBorders>
              <w:bottom w:val="single" w:sz="10" w:space="0" w:color="B0B8C2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E31DC02" w14:textId="77777777" w:rsidR="00A24BFD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606" w:type="dxa"/>
            <w:shd w:val="clear" w:color="auto" w:fill="E6EA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69D20D05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Zeitraum</w:t>
            </w:r>
          </w:p>
        </w:tc>
        <w:tc>
          <w:tcPr>
            <w:tcW w:w="2606" w:type="dxa"/>
            <w:tcBorders>
              <w:bottom w:val="single" w:sz="10" w:space="0" w:color="B0B8C2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4A5FEB" w14:textId="77777777" w:rsidR="00A24BFD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</w:tr>
      <w:tr w:rsidR="00A24BFD" w14:paraId="2ADE75FE" w14:textId="77777777">
        <w:tc>
          <w:tcPr>
            <w:tcW w:w="2606" w:type="dxa"/>
            <w:shd w:val="clear" w:color="auto" w:fill="E6EA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2B3CB16E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Zielabschluss</w:t>
            </w:r>
          </w:p>
        </w:tc>
        <w:tc>
          <w:tcPr>
            <w:tcW w:w="2606" w:type="dxa"/>
            <w:tcBorders>
              <w:bottom w:val="single" w:sz="10" w:space="0" w:color="B0B8C2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26F8CC5" w14:textId="77777777" w:rsidR="00A24BFD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606" w:type="dxa"/>
            <w:shd w:val="clear" w:color="auto" w:fill="E6EAF2"/>
            <w:tcMar>
              <w:top w:w="80" w:type="dxa"/>
              <w:left w:w="160" w:type="dxa"/>
              <w:bottom w:w="80" w:type="dxa"/>
              <w:right w:w="120" w:type="dxa"/>
            </w:tcMar>
          </w:tcPr>
          <w:p w14:paraId="1C784A2B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Wöchentliche Lernzeit (h)</w:t>
            </w:r>
          </w:p>
        </w:tc>
        <w:tc>
          <w:tcPr>
            <w:tcW w:w="2606" w:type="dxa"/>
            <w:tcBorders>
              <w:bottom w:val="single" w:sz="10" w:space="0" w:color="B0B8C2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DC21CFA" w14:textId="77777777" w:rsidR="00A24BFD" w:rsidRDefault="00000000">
            <w:pPr>
              <w:spacing w:after="0"/>
            </w:pPr>
            <w:r>
              <w:rPr>
                <w:sz w:val="21"/>
              </w:rPr>
              <w:t xml:space="preserve"> </w:t>
            </w:r>
          </w:p>
        </w:tc>
      </w:tr>
    </w:tbl>
    <w:p w14:paraId="33615C94" w14:textId="77777777" w:rsidR="00A24BFD" w:rsidRDefault="00A24BFD">
      <w:pPr>
        <w:spacing w:after="20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3"/>
        <w:gridCol w:w="5213"/>
      </w:tblGrid>
      <w:tr w:rsidR="00A24BFD" w14:paraId="17D533D5" w14:textId="77777777" w:rsidTr="00E23307">
        <w:tc>
          <w:tcPr>
            <w:tcW w:w="5213" w:type="dxa"/>
            <w:shd w:val="clear" w:color="auto" w:fill="2F75B5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3929624C" w14:textId="77777777" w:rsidR="00A24BFD" w:rsidRDefault="00A24BFD"/>
        </w:tc>
        <w:tc>
          <w:tcPr>
            <w:tcW w:w="5213" w:type="dxa"/>
            <w:shd w:val="clear" w:color="auto" w:fill="F2F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ACD0DC" w14:textId="77777777" w:rsidR="00A24BFD" w:rsidRDefault="00000000">
            <w:pPr>
              <w:spacing w:before="40" w:after="40"/>
            </w:pPr>
            <w:r>
              <w:rPr>
                <w:b/>
                <w:color w:val="1F4E79"/>
                <w:sz w:val="24"/>
              </w:rPr>
              <w:t>Semester im Überblick</w:t>
            </w:r>
          </w:p>
        </w:tc>
      </w:tr>
    </w:tbl>
    <w:p w14:paraId="693236C9" w14:textId="77777777" w:rsidR="00A24BFD" w:rsidRDefault="00A24BFD"/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A24BFD" w14:paraId="54B6E5AE" w14:textId="77777777"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466CB701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Monat</w:t>
            </w:r>
          </w:p>
        </w:tc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3B5701D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Fokus / Module</w:t>
            </w:r>
          </w:p>
        </w:tc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729ADEB3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Wichtige Termine / Fristen</w:t>
            </w:r>
          </w:p>
        </w:tc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A5E74E2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Notizen</w:t>
            </w:r>
          </w:p>
        </w:tc>
      </w:tr>
      <w:tr w:rsidR="00A24BFD" w14:paraId="06E688F6" w14:textId="77777777"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962D6A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58EFE2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F789AB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869336C" w14:textId="77777777" w:rsidR="00A24BFD" w:rsidRDefault="00A24BFD">
            <w:pPr>
              <w:spacing w:after="0"/>
            </w:pPr>
          </w:p>
        </w:tc>
      </w:tr>
      <w:tr w:rsidR="00A24BFD" w14:paraId="7494767B" w14:textId="77777777"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520E6DC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A45672D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39420B6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B7A727" w14:textId="77777777" w:rsidR="00A24BFD" w:rsidRDefault="00A24BFD">
            <w:pPr>
              <w:spacing w:after="0"/>
            </w:pPr>
          </w:p>
        </w:tc>
      </w:tr>
      <w:tr w:rsidR="00A24BFD" w14:paraId="150F6E58" w14:textId="77777777"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E923B6D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FEB06B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C2E166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4DC870" w14:textId="77777777" w:rsidR="00A24BFD" w:rsidRDefault="00A24BFD">
            <w:pPr>
              <w:spacing w:after="0"/>
            </w:pPr>
          </w:p>
        </w:tc>
      </w:tr>
      <w:tr w:rsidR="00A24BFD" w14:paraId="3B92DCA2" w14:textId="77777777"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08F0FA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E11537A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BC530E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CAEA80" w14:textId="77777777" w:rsidR="00A24BFD" w:rsidRDefault="00A24BFD">
            <w:pPr>
              <w:spacing w:after="0"/>
            </w:pPr>
          </w:p>
        </w:tc>
      </w:tr>
      <w:tr w:rsidR="00A24BFD" w14:paraId="1A8AFE9F" w14:textId="77777777"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270C2B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0A94E1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DFE4B9D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FA791A3" w14:textId="77777777" w:rsidR="00A24BFD" w:rsidRDefault="00A24BFD">
            <w:pPr>
              <w:spacing w:after="0"/>
            </w:pPr>
          </w:p>
        </w:tc>
      </w:tr>
      <w:tr w:rsidR="00A24BFD" w14:paraId="4B1107C6" w14:textId="77777777"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156DC85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C56D473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211C78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4DCF28" w14:textId="77777777" w:rsidR="00A24BFD" w:rsidRDefault="00A24BFD">
            <w:pPr>
              <w:spacing w:after="0"/>
            </w:pPr>
          </w:p>
        </w:tc>
      </w:tr>
    </w:tbl>
    <w:p w14:paraId="67641364" w14:textId="77777777" w:rsidR="00A24BFD" w:rsidRDefault="00A24BFD">
      <w:pPr>
        <w:spacing w:after="20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3"/>
        <w:gridCol w:w="5213"/>
      </w:tblGrid>
      <w:tr w:rsidR="00A24BFD" w14:paraId="0A096E8C" w14:textId="77777777">
        <w:tc>
          <w:tcPr>
            <w:tcW w:w="5213" w:type="dxa"/>
            <w:shd w:val="clear" w:color="auto" w:fill="2F75B5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0548C2B7" w14:textId="77777777" w:rsidR="00A24BFD" w:rsidRDefault="00A24BFD"/>
        </w:tc>
        <w:tc>
          <w:tcPr>
            <w:tcW w:w="5213" w:type="dxa"/>
            <w:shd w:val="clear" w:color="auto" w:fill="F2F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362A2B9" w14:textId="77777777" w:rsidR="00A24BFD" w:rsidRDefault="00000000">
            <w:pPr>
              <w:spacing w:before="40" w:after="40"/>
            </w:pPr>
            <w:r>
              <w:rPr>
                <w:b/>
                <w:color w:val="1F4E79"/>
                <w:sz w:val="24"/>
              </w:rPr>
              <w:t>Wöchentliche Lernplanung (16 Wochen)</w:t>
            </w:r>
          </w:p>
        </w:tc>
      </w:tr>
    </w:tbl>
    <w:p w14:paraId="26E2B472" w14:textId="77777777" w:rsidR="00A24BFD" w:rsidRDefault="00A24BFD"/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</w:tblGrid>
      <w:tr w:rsidR="00A24BFD" w14:paraId="649655DA" w14:textId="77777777">
        <w:tc>
          <w:tcPr>
            <w:tcW w:w="2085" w:type="dxa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2314D1B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Woche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86800E5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Ziele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F6FCDF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Aufgaben / To-dos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64FF33E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Zeitbudget (h)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4337182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Erledigt</w:t>
            </w:r>
          </w:p>
        </w:tc>
      </w:tr>
      <w:tr w:rsidR="00A24BFD" w14:paraId="5567B335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686CED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F27AD0C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0265D08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ACBD42B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9774C7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00723FF3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652EBF2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3267C6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6C3EDFF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58E2C05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A3BBA99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1414A832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0C01E1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3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9B0DBD8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0EEE13C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74386B3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4935AF1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6E6D20BD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853511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4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C51C223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791A762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CF3F4F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BC71F9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4E6E67BF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8DF735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5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0519288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46F4300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6A1771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12059F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32B553BD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C8EF30F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6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30F8AC7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4B9F60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E2E10B9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84463CC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79526306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5A5033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lastRenderedPageBreak/>
              <w:t>7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0C3ACDD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DCB6955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94D3EB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92C9BE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3453AEFE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8ADD7AF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8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038542D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C022900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9EBB925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32A999C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6A80D8DF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96D1E65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9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33AD2F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B87A928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E714F81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03D7F6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7F90CD50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C0CE16A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10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53089C2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221A0D4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F23DE8D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E1D92AC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6E0A5E40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216794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11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98F79CD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4069A5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2218CF3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C290DFD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75256347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CEB80F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12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77E632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1C708B2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BA56A50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3EC23C7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0BD8D6E1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65EA0C4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13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74A5059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8F95BAC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3E9A33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9AE394B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78523314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8B83282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14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D76649D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1FECE7F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744DAE4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78E474E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32351A9A" w14:textId="77777777"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47E8BDE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15</w:t>
            </w: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5C87208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5CB6117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6589470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F434183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  <w:tr w:rsidR="00A24BFD" w14:paraId="015B8F79" w14:textId="77777777"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A4A61E2" w14:textId="77777777" w:rsidR="00A24BFD" w:rsidRDefault="00000000">
            <w:pPr>
              <w:spacing w:after="0"/>
            </w:pPr>
            <w:r>
              <w:rPr>
                <w:b/>
                <w:sz w:val="21"/>
              </w:rPr>
              <w:t>16</w:t>
            </w: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299F012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9BBBA0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F79E834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2CDEF21" w14:textId="77777777" w:rsidR="00A24BFD" w:rsidRDefault="00000000">
            <w:pPr>
              <w:spacing w:after="0"/>
              <w:jc w:val="center"/>
            </w:pPr>
            <w:r>
              <w:rPr>
                <w:sz w:val="21"/>
              </w:rPr>
              <w:t>[ ]</w:t>
            </w:r>
          </w:p>
        </w:tc>
      </w:tr>
    </w:tbl>
    <w:p w14:paraId="309BB733" w14:textId="77777777" w:rsidR="00A24BFD" w:rsidRDefault="00A24BFD">
      <w:pPr>
        <w:spacing w:after="20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3"/>
        <w:gridCol w:w="5213"/>
      </w:tblGrid>
      <w:tr w:rsidR="00A24BFD" w14:paraId="70750B51" w14:textId="77777777">
        <w:tc>
          <w:tcPr>
            <w:tcW w:w="5213" w:type="dxa"/>
            <w:shd w:val="clear" w:color="auto" w:fill="2F75B5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0CFF9BE" w14:textId="77777777" w:rsidR="00A24BFD" w:rsidRDefault="00A24BFD"/>
        </w:tc>
        <w:tc>
          <w:tcPr>
            <w:tcW w:w="5213" w:type="dxa"/>
            <w:shd w:val="clear" w:color="auto" w:fill="F2F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5ACC7AD" w14:textId="77777777" w:rsidR="00A24BFD" w:rsidRDefault="00000000">
            <w:pPr>
              <w:spacing w:before="40" w:after="40"/>
            </w:pPr>
            <w:r>
              <w:rPr>
                <w:b/>
                <w:color w:val="1F4E79"/>
                <w:sz w:val="24"/>
              </w:rPr>
              <w:t>Prüfungen und Abgaben</w:t>
            </w:r>
          </w:p>
        </w:tc>
      </w:tr>
    </w:tbl>
    <w:p w14:paraId="5540099A" w14:textId="77777777" w:rsidR="00A24BFD" w:rsidRDefault="00A24BFD"/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085"/>
        <w:gridCol w:w="2085"/>
        <w:gridCol w:w="2085"/>
        <w:gridCol w:w="2085"/>
      </w:tblGrid>
      <w:tr w:rsidR="00A24BFD" w14:paraId="1831C94A" w14:textId="77777777">
        <w:tc>
          <w:tcPr>
            <w:tcW w:w="2085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4BD376F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Modul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A0452AD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Leistungsnachweis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2E476E9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Datum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21B2AE1A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Status</w:t>
            </w:r>
          </w:p>
        </w:tc>
        <w:tc>
          <w:tcPr>
            <w:tcW w:w="2085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ECDCCAC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Notizen</w:t>
            </w:r>
          </w:p>
        </w:tc>
      </w:tr>
      <w:tr w:rsidR="00A24BFD" w14:paraId="19D6C28A" w14:textId="77777777"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903D773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6D4021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41F44E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45FE4B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A3978A9" w14:textId="77777777" w:rsidR="00A24BFD" w:rsidRDefault="00A24BFD">
            <w:pPr>
              <w:spacing w:after="0"/>
            </w:pPr>
          </w:p>
        </w:tc>
      </w:tr>
      <w:tr w:rsidR="00A24BFD" w14:paraId="2D0741B2" w14:textId="77777777"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F1E51F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EFD0EC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B2EAE7A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8E82F67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E6F406C" w14:textId="77777777" w:rsidR="00A24BFD" w:rsidRDefault="00A24BFD">
            <w:pPr>
              <w:spacing w:after="0"/>
            </w:pPr>
          </w:p>
        </w:tc>
      </w:tr>
      <w:tr w:rsidR="00A24BFD" w14:paraId="3C4BC2DA" w14:textId="77777777"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A700C51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7953591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34A501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8AABE5D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955D151" w14:textId="77777777" w:rsidR="00A24BFD" w:rsidRDefault="00A24BFD">
            <w:pPr>
              <w:spacing w:after="0"/>
            </w:pPr>
          </w:p>
        </w:tc>
      </w:tr>
      <w:tr w:rsidR="00A24BFD" w14:paraId="3E4557A4" w14:textId="77777777"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7F0867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1721DC7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1ED2446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1956820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BC84D2C" w14:textId="77777777" w:rsidR="00A24BFD" w:rsidRDefault="00A24BFD">
            <w:pPr>
              <w:spacing w:after="0"/>
            </w:pPr>
          </w:p>
        </w:tc>
      </w:tr>
      <w:tr w:rsidR="00A24BFD" w14:paraId="36479F2E" w14:textId="77777777"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40136F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6364F89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C95F5D0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0040B7F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39E65F" w14:textId="77777777" w:rsidR="00A24BFD" w:rsidRDefault="00A24BFD">
            <w:pPr>
              <w:spacing w:after="0"/>
            </w:pPr>
          </w:p>
        </w:tc>
      </w:tr>
      <w:tr w:rsidR="00A24BFD" w14:paraId="1E3EA687" w14:textId="77777777"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B28B4A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0967F16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896235E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2D7A5B8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5FD3748" w14:textId="77777777" w:rsidR="00A24BFD" w:rsidRDefault="00A24BFD">
            <w:pPr>
              <w:spacing w:after="0"/>
            </w:pPr>
          </w:p>
        </w:tc>
      </w:tr>
      <w:tr w:rsidR="00A24BFD" w14:paraId="7D0D0D37" w14:textId="77777777"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4875146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645C82A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E1CD604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34B1A5E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3F437F" w14:textId="77777777" w:rsidR="00A24BFD" w:rsidRDefault="00A24BFD">
            <w:pPr>
              <w:spacing w:after="0"/>
            </w:pPr>
          </w:p>
        </w:tc>
      </w:tr>
      <w:tr w:rsidR="00A24BFD" w14:paraId="3B825D66" w14:textId="77777777"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8C0EC04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2B4B2B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3EF71E2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3F0CCF5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7F3B562" w14:textId="77777777" w:rsidR="00A24BFD" w:rsidRDefault="00A24BFD">
            <w:pPr>
              <w:spacing w:after="0"/>
            </w:pPr>
          </w:p>
        </w:tc>
      </w:tr>
      <w:tr w:rsidR="00A24BFD" w14:paraId="22856E40" w14:textId="77777777"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45E202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FC12EE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36F3B1C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D3B6462" w14:textId="77777777" w:rsidR="00A24BFD" w:rsidRDefault="00A24BFD">
            <w:pPr>
              <w:spacing w:after="0"/>
            </w:pPr>
          </w:p>
        </w:tc>
        <w:tc>
          <w:tcPr>
            <w:tcW w:w="2085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A86DAD1" w14:textId="77777777" w:rsidR="00A24BFD" w:rsidRDefault="00A24BFD">
            <w:pPr>
              <w:spacing w:after="0"/>
            </w:pPr>
          </w:p>
        </w:tc>
      </w:tr>
      <w:tr w:rsidR="00A24BFD" w14:paraId="50F9BF70" w14:textId="77777777"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3E35D7F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486BF94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0708713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7FADCEA" w14:textId="77777777" w:rsidR="00A24BFD" w:rsidRDefault="00A24BFD">
            <w:pPr>
              <w:spacing w:after="0"/>
            </w:pPr>
          </w:p>
        </w:tc>
        <w:tc>
          <w:tcPr>
            <w:tcW w:w="2085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F9BDF8" w14:textId="77777777" w:rsidR="00A24BFD" w:rsidRDefault="00A24BFD">
            <w:pPr>
              <w:spacing w:after="0"/>
            </w:pPr>
          </w:p>
        </w:tc>
      </w:tr>
    </w:tbl>
    <w:p w14:paraId="18321E8E" w14:textId="77777777" w:rsidR="00A24BFD" w:rsidRDefault="00A24BFD">
      <w:pPr>
        <w:spacing w:after="200"/>
      </w:pPr>
    </w:p>
    <w:p w14:paraId="55CAF285" w14:textId="77777777" w:rsidR="00A24BFD" w:rsidRDefault="00000000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3"/>
        <w:gridCol w:w="5213"/>
      </w:tblGrid>
      <w:tr w:rsidR="00A24BFD" w14:paraId="439D2028" w14:textId="77777777">
        <w:tc>
          <w:tcPr>
            <w:tcW w:w="5213" w:type="dxa"/>
            <w:shd w:val="clear" w:color="auto" w:fill="2F75B5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5C6B659" w14:textId="77777777" w:rsidR="00A24BFD" w:rsidRDefault="00A24BFD"/>
        </w:tc>
        <w:tc>
          <w:tcPr>
            <w:tcW w:w="5213" w:type="dxa"/>
            <w:shd w:val="clear" w:color="auto" w:fill="F2F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34E72F7" w14:textId="77777777" w:rsidR="00A24BFD" w:rsidRDefault="00000000">
            <w:pPr>
              <w:spacing w:before="40" w:after="40"/>
            </w:pPr>
            <w:r>
              <w:rPr>
                <w:b/>
                <w:color w:val="1F4E79"/>
                <w:sz w:val="24"/>
              </w:rPr>
              <w:t>Ressourcen und Kontakte</w:t>
            </w:r>
          </w:p>
        </w:tc>
      </w:tr>
    </w:tbl>
    <w:p w14:paraId="7DE781BC" w14:textId="77777777" w:rsidR="00A24BFD" w:rsidRDefault="00A24BFD"/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2606"/>
        <w:gridCol w:w="2606"/>
        <w:gridCol w:w="2606"/>
      </w:tblGrid>
      <w:tr w:rsidR="00A24BFD" w14:paraId="35D92476" w14:textId="77777777"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3568F605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Kontakt / Stelle</w:t>
            </w:r>
          </w:p>
        </w:tc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16B2E6E0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Name</w:t>
            </w:r>
          </w:p>
        </w:tc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684FD6AC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E-Mail / Telefon</w:t>
            </w:r>
          </w:p>
        </w:tc>
        <w:tc>
          <w:tcPr>
            <w:tcW w:w="2606" w:type="dxa"/>
            <w:shd w:val="clear" w:color="auto" w:fill="1F4E79"/>
            <w:tcMar>
              <w:top w:w="70" w:type="dxa"/>
              <w:left w:w="140" w:type="dxa"/>
              <w:bottom w:w="70" w:type="dxa"/>
              <w:right w:w="140" w:type="dxa"/>
            </w:tcMar>
          </w:tcPr>
          <w:p w14:paraId="59EB6045" w14:textId="77777777" w:rsidR="00A24BFD" w:rsidRDefault="00000000">
            <w:pPr>
              <w:spacing w:after="0"/>
            </w:pPr>
            <w:r>
              <w:rPr>
                <w:b/>
                <w:color w:val="FFFFFF"/>
                <w:sz w:val="21"/>
              </w:rPr>
              <w:t>Link / Hinweis</w:t>
            </w:r>
          </w:p>
        </w:tc>
      </w:tr>
      <w:tr w:rsidR="00A24BFD" w14:paraId="55B0123D" w14:textId="77777777"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658A432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1A0107E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A5950E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54077C" w14:textId="77777777" w:rsidR="00A24BFD" w:rsidRDefault="00A24BFD">
            <w:pPr>
              <w:spacing w:after="0"/>
            </w:pPr>
          </w:p>
        </w:tc>
      </w:tr>
      <w:tr w:rsidR="00A24BFD" w14:paraId="51E5F0C0" w14:textId="77777777"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EB8811B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3DC591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D146EF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29B10F2" w14:textId="77777777" w:rsidR="00A24BFD" w:rsidRDefault="00A24BFD">
            <w:pPr>
              <w:spacing w:after="0"/>
            </w:pPr>
          </w:p>
        </w:tc>
      </w:tr>
      <w:tr w:rsidR="00A24BFD" w14:paraId="6241AAD4" w14:textId="77777777"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D51D19C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6E34209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769308F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397896E5" w14:textId="77777777" w:rsidR="00A24BFD" w:rsidRDefault="00A24BFD">
            <w:pPr>
              <w:spacing w:after="0"/>
            </w:pPr>
          </w:p>
        </w:tc>
      </w:tr>
      <w:tr w:rsidR="00A24BFD" w14:paraId="414D972A" w14:textId="77777777"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43667A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BF1989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E434DA0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4705B716" w14:textId="77777777" w:rsidR="00A24BFD" w:rsidRDefault="00A24BFD">
            <w:pPr>
              <w:spacing w:after="0"/>
            </w:pPr>
          </w:p>
        </w:tc>
      </w:tr>
      <w:tr w:rsidR="00A24BFD" w14:paraId="3E94A645" w14:textId="77777777"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8AD0DBC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1F4B938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24725D9B" w14:textId="77777777" w:rsidR="00A24BFD" w:rsidRDefault="00A24BFD">
            <w:pPr>
              <w:spacing w:after="0"/>
            </w:pPr>
          </w:p>
        </w:tc>
        <w:tc>
          <w:tcPr>
            <w:tcW w:w="2606" w:type="dxa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7DC8FE" w14:textId="77777777" w:rsidR="00A24BFD" w:rsidRDefault="00A24BFD">
            <w:pPr>
              <w:spacing w:after="0"/>
            </w:pPr>
          </w:p>
        </w:tc>
      </w:tr>
      <w:tr w:rsidR="00A24BFD" w14:paraId="285ED3B0" w14:textId="77777777"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7BB716B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CFAF33C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25204B5" w14:textId="77777777" w:rsidR="00A24BFD" w:rsidRDefault="00A24BFD">
            <w:pPr>
              <w:spacing w:after="0"/>
            </w:pPr>
          </w:p>
        </w:tc>
        <w:tc>
          <w:tcPr>
            <w:tcW w:w="2606" w:type="dxa"/>
            <w:shd w:val="clear" w:color="auto" w:fill="FAFBFC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F8B91A1" w14:textId="77777777" w:rsidR="00A24BFD" w:rsidRDefault="00A24BFD">
            <w:pPr>
              <w:spacing w:after="0"/>
            </w:pPr>
          </w:p>
        </w:tc>
      </w:tr>
    </w:tbl>
    <w:p w14:paraId="58EBC6B3" w14:textId="77777777" w:rsidR="00A24BFD" w:rsidRDefault="00A24BFD">
      <w:pPr>
        <w:spacing w:after="20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3"/>
        <w:gridCol w:w="5213"/>
      </w:tblGrid>
      <w:tr w:rsidR="00A24BFD" w14:paraId="76AC10EC" w14:textId="77777777">
        <w:tc>
          <w:tcPr>
            <w:tcW w:w="5213" w:type="dxa"/>
            <w:shd w:val="clear" w:color="auto" w:fill="2F75B5"/>
            <w:tcMar>
              <w:top w:w="60" w:type="dxa"/>
              <w:left w:w="0" w:type="dxa"/>
              <w:bottom w:w="60" w:type="dxa"/>
              <w:right w:w="0" w:type="dxa"/>
            </w:tcMar>
          </w:tcPr>
          <w:p w14:paraId="6832B0F8" w14:textId="77777777" w:rsidR="00A24BFD" w:rsidRDefault="00A24BFD"/>
        </w:tc>
        <w:tc>
          <w:tcPr>
            <w:tcW w:w="5213" w:type="dxa"/>
            <w:shd w:val="clear" w:color="auto" w:fill="F2F4F7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BBC022A" w14:textId="77777777" w:rsidR="00A24BFD" w:rsidRDefault="00000000">
            <w:pPr>
              <w:spacing w:before="40" w:after="40"/>
            </w:pPr>
            <w:r>
              <w:rPr>
                <w:b/>
                <w:color w:val="1F4E79"/>
                <w:sz w:val="24"/>
              </w:rPr>
              <w:t>Notizen</w:t>
            </w:r>
          </w:p>
        </w:tc>
      </w:tr>
    </w:tbl>
    <w:p w14:paraId="42121DC1" w14:textId="77777777" w:rsidR="00A24BFD" w:rsidRDefault="00A24BFD"/>
    <w:tbl>
      <w:tblPr>
        <w:tblW w:w="0" w:type="auto"/>
        <w:tblBorders>
          <w:top w:val="single" w:sz="8" w:space="0" w:color="D0D7DE"/>
          <w:left w:val="single" w:sz="8" w:space="0" w:color="D0D7DE"/>
          <w:bottom w:val="single" w:sz="8" w:space="0" w:color="D0D7DE"/>
          <w:right w:val="single" w:sz="8" w:space="0" w:color="D0D7DE"/>
          <w:insideH w:val="single" w:sz="8" w:space="0" w:color="D0D7DE"/>
          <w:insideV w:val="single" w:sz="8" w:space="0" w:color="D0D7DE"/>
        </w:tblBorders>
        <w:tblLayout w:type="fixed"/>
        <w:tblLook w:val="04A0" w:firstRow="1" w:lastRow="0" w:firstColumn="1" w:lastColumn="0" w:noHBand="0" w:noVBand="1"/>
      </w:tblPr>
      <w:tblGrid>
        <w:gridCol w:w="10426"/>
      </w:tblGrid>
      <w:tr w:rsidR="00A24BFD" w14:paraId="0CAE55CD" w14:textId="77777777">
        <w:tc>
          <w:tcPr>
            <w:tcW w:w="10426" w:type="dxa"/>
            <w:shd w:val="clear" w:color="auto" w:fill="FAFBF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C0C3DDE" w14:textId="77777777" w:rsidR="00A24BFD" w:rsidRDefault="00000000">
            <w:pPr>
              <w:spacing w:after="0"/>
            </w:pPr>
            <w:r>
              <w:rPr>
                <w:sz w:val="21"/>
              </w:rPr>
              <w:br/>
            </w:r>
            <w:r>
              <w:rPr>
                <w:sz w:val="21"/>
              </w:rPr>
              <w:br/>
            </w:r>
            <w:r>
              <w:rPr>
                <w:sz w:val="21"/>
              </w:rPr>
              <w:br/>
            </w:r>
            <w:r>
              <w:rPr>
                <w:sz w:val="21"/>
              </w:rPr>
              <w:br/>
            </w:r>
            <w:r>
              <w:rPr>
                <w:sz w:val="21"/>
              </w:rPr>
              <w:br/>
            </w:r>
          </w:p>
        </w:tc>
      </w:tr>
    </w:tbl>
    <w:p w14:paraId="171E5F62" w14:textId="77777777" w:rsidR="003E579E" w:rsidRDefault="003E579E"/>
    <w:sectPr w:rsidR="003E579E" w:rsidSect="00034616">
      <w:footerReference w:type="default" r:id="rId8"/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364E" w14:textId="77777777" w:rsidR="003E579E" w:rsidRDefault="003E579E">
      <w:pPr>
        <w:spacing w:after="0" w:line="240" w:lineRule="auto"/>
      </w:pPr>
      <w:r>
        <w:separator/>
      </w:r>
    </w:p>
  </w:endnote>
  <w:endnote w:type="continuationSeparator" w:id="0">
    <w:p w14:paraId="1693CB4B" w14:textId="77777777" w:rsidR="003E579E" w:rsidRDefault="003E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54DE" w14:textId="77777777" w:rsidR="00A24BFD" w:rsidRDefault="00000000">
    <w:pPr>
      <w:pStyle w:val="Fuzeile"/>
      <w:jc w:val="right"/>
    </w:pPr>
    <w:proofErr w:type="spellStart"/>
    <w:r>
      <w:rPr>
        <w:color w:val="666666"/>
        <w:sz w:val="19"/>
      </w:rPr>
      <w:t>Seite</w:t>
    </w:r>
    <w:proofErr w:type="spellEnd"/>
    <w:r>
      <w:rPr>
        <w:color w:val="666666"/>
        <w:sz w:val="19"/>
      </w:rPr>
      <w:t xml:space="preserve">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9B61" w14:textId="77777777" w:rsidR="003E579E" w:rsidRDefault="003E579E">
      <w:pPr>
        <w:spacing w:after="0" w:line="240" w:lineRule="auto"/>
      </w:pPr>
      <w:r>
        <w:separator/>
      </w:r>
    </w:p>
  </w:footnote>
  <w:footnote w:type="continuationSeparator" w:id="0">
    <w:p w14:paraId="68B3CDC3" w14:textId="77777777" w:rsidR="003E579E" w:rsidRDefault="003E5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3934708">
    <w:abstractNumId w:val="8"/>
  </w:num>
  <w:num w:numId="2" w16cid:durableId="55861782">
    <w:abstractNumId w:val="6"/>
  </w:num>
  <w:num w:numId="3" w16cid:durableId="1321957969">
    <w:abstractNumId w:val="5"/>
  </w:num>
  <w:num w:numId="4" w16cid:durableId="1351645679">
    <w:abstractNumId w:val="4"/>
  </w:num>
  <w:num w:numId="5" w16cid:durableId="566719813">
    <w:abstractNumId w:val="7"/>
  </w:num>
  <w:num w:numId="6" w16cid:durableId="451171611">
    <w:abstractNumId w:val="3"/>
  </w:num>
  <w:num w:numId="7" w16cid:durableId="1038239981">
    <w:abstractNumId w:val="2"/>
  </w:num>
  <w:num w:numId="8" w16cid:durableId="2093234835">
    <w:abstractNumId w:val="1"/>
  </w:num>
  <w:num w:numId="9" w16cid:durableId="38660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579E"/>
    <w:rsid w:val="00536B03"/>
    <w:rsid w:val="008E6E48"/>
    <w:rsid w:val="00A24BFD"/>
    <w:rsid w:val="00AA1D8D"/>
    <w:rsid w:val="00B47730"/>
    <w:rsid w:val="00CB0664"/>
    <w:rsid w:val="00E233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D3FBB"/>
  <w14:defaultImageDpi w14:val="300"/>
  <w15:docId w15:val="{1B034339-19CD-414D-B27D-A662F069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120"/>
    </w:pPr>
    <w:rPr>
      <w:rFonts w:ascii="Calibri" w:hAnsi="Calibri"/>
      <w:color w:val="2222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Büchler</dc:creator>
  <cp:keywords/>
  <dc:description/>
  <cp:lastModifiedBy>Michael Büchler</cp:lastModifiedBy>
  <cp:revision>2</cp:revision>
  <dcterms:created xsi:type="dcterms:W3CDTF">2026-01-20T19:34:00Z</dcterms:created>
  <dcterms:modified xsi:type="dcterms:W3CDTF">2026-01-20T19:34:00Z</dcterms:modified>
  <cp:category/>
</cp:coreProperties>
</file>